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ccf4" w14:textId="859c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культуры и информации Республики Казахстан от 25 сентября 2009 года № 128 "Об утверждении Типовых правил документирования и управления документацией в государственных и 
негосударственных организациях, Перечня типовых документов, образующихся в деятельности государственных и негосударственных организаций, с указанием сроков 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июля 2012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культуры и информации Республики Казахстан от 25 сентября 2009 года № 128 «Об утверждении Типовых правил документирования и управления документацией в государственных и негосударственных организациях, Перечня типовых документов, образующихся в деятельности государственных и негосударственных организаций, с указанием сроков хранения» (зарегистрирован в Реестре государственной регистрации нормативных правовых актов за № 5834).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в недельный срок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