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3e23" w14:textId="47f3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информации Республики Казахстан от 3 мая 2012 года № 58 "Об утверждении регламента государственной услуги "Выдача разрешения на временный вывоз и ввоз культурных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26 декабря 2012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 мая 2012 года № 58 «Об утверждении регламента государственной услуги «Выдача разрешения на временный вывоз и ввоз культурных ценностей» (зарегистрированный в Реестре государственной регистрации нормативных правовых актов за № 7687, опубликованный в Собрании актов центральных исполнительных и иных центральных государственных органов Республики Казахстан, 2012 г.,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в недельный срок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