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a262" w14:textId="9b0a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приказов Агентства Республики Казахстан по регулированию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27 марта 2012 года № 53-ОД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 нормативных правовых актах" и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некоторых приказов Агентства Республики Казахстан по регулированию естественных монополий,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административной работы Агентства Республики Казахстан по регулированию естественных монополий (Сулейменова Р.Е.):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настоящий приказ до сведения структурных подразделений и территориальных органов Агентства Республики Казахстан по регулированию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недельный срок направить в установленном порядке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Дуйсебаева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М. Оспанов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2012 года № 53-ОД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 Агентства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регулированию естественных монополий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регулированию естественных монополий от 14 марта 2005 года № 81-ОД "Об утверждении Правил предоставления равных условий доступа к регулируемым услугам (товарам, работам) в сфере аэронавигации" (зарегистрированный в Министерстве юстиции Республики Казахстан 31 марта 2005 года № 3533, опубликованный в газете "Официальная газета" от 10 декабря 2005 года, № 51 (260);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15 ноября 2007 года № 291-ОД "О внесении изменений в приказ и.о. Председателя Агентства Республики Казахстан по регулированию естественных монополий от 14 марта 2005 года № 81-ОД "Об утверждении Правил предоставления равных условий доступа к регулируемым услугам (товарам, работам) в сфере аэронавигации" (зарегистрированный в Министерстве юстиции Республики Казахстан 29 ноября 2007 года № 5015, опубликованный в газете "Юридическая газета" от 11 декабря 2007 года, № 189 (1392);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23 марта 2005 года № 95-ОД "Об утверждении Правил предоставления равных условий доступа к регулируемым услугам (товарам, работам) в сфере водохозяйственной и (или) канализационной систем" (зарегистрированный в Министерстве юстиции Республики Казахстан 29 марта 2005 года № 3523, опубликованный в газете "Юридическая газета" от 20 января 2006 года № 8-9 (988-989);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26 февраля 2009 года № 66-ОД "О внесении изменений и дополнений в приказ Председателя Агентства Республики Казахстан по регулированию естественных монополий от 23 марта 2005 года № 95-ОД "Об утверждении Правил предоставления равных условий доступа к регулируемым услугам (товарам, работам) в сфере водохозяйственной и (или) канализационной систем" (зарегистрированный в Министерстве юстиции Республики Казахстан 11 марта 2009 года № 5586, опубликованный в газете "Юридическая газета" от 3 апреля 2009 года № 49 (1646), "Официальная газета" от 25 апреля 2009 года № 17 (435);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24 марта 2005 года № 99-ОД "Об утверждении Правил предоставления равных условий доступа к регулируемым услугам (товарам, работам) в сфере хранения, транспортировки газа или газового конденсата по магистральным и (или) распределительным трубопроводам, эксплуатации газораспределительных установок и связанных с ними газораспределительных газопроводов" (зарегистрированный в Министерстве юстиции Республики Казахстан 31 марта 2005 года № 3537, опубликованный в газете "Юридическая газета" от 20 января 2006 года № 8-9 (988-989);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24 марта 2005 года № 100-ОД "Об утверждении Правил предоставления равных условий доступа к регулируемым услугам (товарам, работам) в сфере транспортировки нефти и (или) нефтепродуктов по магистральным трубопроводам" (зарегистрированный в Министерстве юстиции Республики Казахстан 31 марта 2005 года № 3534, опубликованный в газете "Юридическая газета" от 20 января 2006 г. № 8-9 (988-989);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14 октября 2008 года № 316-ОД "О внесении дополнения в приказ Председателя Агентства Республики Казахстан по регулированию естественных монополий от 24 марта 2005 года № 100-ОД "Об утверждении Правил предоставления равных условий доступа к регулируемым услугам (товарам, работам) в сфере транспортировки нефти и (или) нефтепродуктов по магистральным трубопроводам" (зарегистрированный в Министерстве юстиции Республики Казахстан 14 октября 2008 года № 5341, опубликованный в газете "Юридическая газета" от 17 октября 2008 года № 159 (1559); Собрание актов центральных исполнительных и иных центральных государственных органов Республики Казахстан от 15 ноября 2008 года №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25 марта 2005 года № 104-ОД "Об утверждении Правил предоставления равных условий доступа к регулируемым услугам (товарам, работам) в сфере аэропортов (зарегистрированный в Министерстве юстиции Республики Казахстан 1 апреля 2005 года № 3542, опубликованный в газете "Юридическая газета" от 20 января 2006 года № 8-9 (988-989);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25 марта 2005 года № 105-ОД "Об утверждении Правил предоставления равных условий доступа к регулируемым услугам (товарам, работам) в сфере портов (зарегистрированный в Министерстве юстиции Республики Казахстан 31 марта 2005 года № 3538, опубликованный в газете "Юридическая газета" от 27 января 2006 года № 13-14 (993-994);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30 марта 2005 года № 112-ОД "Об утверждении Правил предоставления равных условий доступа к регулируемым услугам (товарам, работам) в сфере передачи и (или) распределения электрической энергии" (зарегистрированный в Министерстве юстиции Республики Казахстан 31 марта 2005 года № 3539, "Официальная газета" от 30 апреля 2005 года, № 18 (227);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30 марта 2005 года № 113-ОД "Об утверждении Правил предоставления равных условий доступа к регулируемым услугам (товарам, работам) в сфере передачи и (или) распределения тепловой энергии" (зарегистрированный в Министерстве юстиции Республики Казахстан 31 марта 2005 года № 3540, "Официальная газета" от 7 мая 2005 года, № 19 (228);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30 марта 2005 года № 114-ОД "Об утверждении Правил предоставления равных условий доступа к регулируемым услугам (товарам, работам) в сфере производства тепловой энергии" (зарегистрированный в Министерстве юстиции Республики Казахстан 31 марта 2005 года № 3541, "Официальная газета" от 4 июня 2005 года, № 23 (232);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регулированию естественных монополий от 12 апреля 2005 года № 132-ОД "Об утверждении Правил предоставления равных условий доступа к регулируемым услугам по технической диспетчеризации отпуска в сеть и потребления электрической энергии" (зарегистрированный в Министерстве юстиции Республики Казахстан 29 апреля 2005 года № 3611, "Официальная газета" от 21 мая 2005 года, № 21 (230);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7 декабря 2007 года № 321-ОД "Об утверждении Правил предоставления равных условий доступа к регулируемым услугам (товарам, работам) в сфере подъездных путей" (зарегистрированный в Министерстве юстиции Республики Казахстан 29 января 2008 года № 5117, опубликованный в Собрание актов центральных исполнительных и иных государственных органов Республики Казахстан № 6 от 10 июня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11 июня 2008 года № 177-ОД "Об утверждении Правил предоставления равных условий доступа к регулируемым услугам (товарам, работам) в сфере магистральной железнодорожной сети" (зарегистрированный в Министерстве юстиции Республики Казахстан 21 июля 2008 года № 5263, опубликованный в Собрание актов центральных исполнительных и иных центральных государственных органов Республики Казахстан от 15 сентября 2008 года №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приказу Председателя Агентства Республики Казахстан по регулированию естественных монополий от 13 февраля 2009 года № 42-ОД, приказа Председателя Агентства Республики Казахстан по регулированию естественных монополий от 13 февраля 2009 года № 42-ОД "О внесении изменений и дополнений в некоторые приказы уполномоченного органа, осуществляющего руководство в сферах естественных монополий и регулируемых рынках" (зарегистрированный в Министерстве юстиции Республики Казахстан 18 марта 2009 года № 5595, опубликованный в газете "Юридическая газета" от 10 апреля 2009 года № 53 (1650); "Официальная газета" от 11 июля 2009 года № 28 (446);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приказа Председателя Агентства Республики Казахстан по регулированию естественных монополий от 24 февраля 2009 года № 61-ОД "О внесении изменений и дополнений в некоторые приказы Председателя Агентства Республики Казахстан по регулированию естественных монополий" (зарегистрированный в Министерстве юстиции Республики Казахстан 2 апреля 2009 года № 5616, опубликованный в газете "Юридическая газета" от 17 апреля 2009 года № 57 (1654); "Официальная газета" от 27 июня 2009 года № 26 (444);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Председателя Агентства Республики Казахстан по регулированию естественных монополий от 26 февраля 2009 года № 67-ОД "О внесении изменений и дополнений в некоторые приказы уполномоченного органа, осуществляющего руководство в сферах естественных монополий и на регулируемых рынках" (зарегистрированный в Министерстве юстиции Республики Казахстан 10 апреля 2009 года № 5626, опубликованный в газете "Юридическая газета" от 1 мая 2009 года № 65 (1662), "Заң газеті" 2009 жыл 1 мая № 65 (1488), "Официальная газета" от 20 июня 2009 года № 25 (443).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