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6681" w14:textId="a856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подпункта 6) пункта 1 приказа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июля 2013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Республики Казахстан за № 7032).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