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060a" w14:textId="e4c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января 2013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августа 1999 года № 396 «Об организации работ по определению Первичных Дилеров на рынке государственных ценных бумаг» (зарегистрирован в Реестре государственной регистрации нормативных правовых актов за № 884);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июня 2002 года № 266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августа 1999 года № 396 «Об организации работ по определению Первичных Дилеров на рынке государственных ценных бумаг» (зарегистрирован в Реестре государственной регистрации нормативных правовых актов за № 1900, опубликован в Бюллетени нормативных правовых актов центральных исполнительных и иных государственных органов Республики Казахстан, 2002 г., № 33, ст. 664).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Министерствафинансов Республики Казахстан (Акижанов К.Б.)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