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00a7" w14:textId="33d0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Заместителя Премьер-Министра Республики Казахстан - Министра сельского хозяйства Республики Казахстан от 29 января 2004 года № 33 "Об утверждении Правил 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специальных машин повышенной проходимости" и Министра сельского хозяйства Республики Казахстан от 6 ноября 2008 года № 682 "О внесении изменений и дополнений в приказ Заместителя Премьер-Министра Республики Казахстан - Министра сельского хозяйства Республики Казахстан от 29 января 2004 года № 33 "Об утверждении Правил 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января 2013 года № 15-07/32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Заместителя Премьер-Министра Республики Казахстан - Министра сельского хозяйства Республики Казахстан от 29 января 2004 года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приеме экзаменов и выдачи удостоверений направо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специальных машин повышенной проходимости (зарегистрирован в Министерстве юстиции Республики Казахстан № 2725);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Министра сельского хозяйства Республики Казахстан от 6 ноября 2008 года </w:t>
      </w:r>
      <w:r>
        <w:rPr>
          <w:rFonts w:ascii="Times New Roman"/>
          <w:b w:val="false"/>
          <w:i w:val="false"/>
          <w:color w:val="000000"/>
          <w:sz w:val="28"/>
        </w:rPr>
        <w:t>№ 682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приказ Заместителя Премьер-Министра Республики Казахстан - Министра сельского хозяйства Республики Казахстан от 29 января 2004 года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 приеме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механизмами» (зарегистрирован в Министерстве юстиции Республики Казахстан 10 декабря 2008 года N 5398).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(Хасенов С.С.) в недельный срок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_______ 20 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