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0c89" w14:textId="99b0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образования и науки Республики Казахстан от 7 июля 2006 года № 372 "Об утверждении Типовых правил об организации деятельности дошкольных мини-центров с полным и неполным днем пребывания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июля 2013 года № 275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июля 2006 года № 372 "Об утверждении Типовых правил об организации деятельности дошкольных мини-центров с полным и неполным днем пребывания детей (зарегистрирован в Реестре государственной регистрации нормативных правовых актов Республики Казахстан под № 4303, опубликован "Юридическая газета" от 15 января 2009 г. № 6 (1603).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 в установленном законодательном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средствах массовой информации и размещение его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изложить на вице-министра образования и науки Абенова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