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8c8de" w14:textId="658c8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Министра энергетики и минеральных ресурсов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Республики Казахстан - Министра индустрии и новых технологий Республики Казахстан от 28 марта 2013 года № 90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21-1 и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43-1 Закона Республики Казахстан от 24 марта 1998 года «О нормативных правовых актах»,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приказы Министра энергетики и минеральных ресурсов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 1 февраля 2006 года № 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Инструкции о требованиях к материалам по сопоставлению результатов разведки и разработки месторождений твердых полезных ископаемых» (зарегистрирован в Реестре государственной регистрации нормативных правовых актов за № 4083);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 27 февраля 2006 года № </w:t>
      </w:r>
      <w:r>
        <w:rPr>
          <w:rFonts w:ascii="Times New Roman"/>
          <w:b w:val="false"/>
          <w:i w:val="false"/>
          <w:color w:val="000000"/>
          <w:sz w:val="28"/>
        </w:rPr>
        <w:t>72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Инструкции о проведении геологоразведочных работ по стадиям (твердые полезные ископаемые)» (зарегистрирован в Реестре государственной регистрации нормативных правовых актов за № 4120).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геологии и недропользования Министерства индустрии и новых технологий Республики Казахстан (Нурабаев Б.К.) в недельный срок направить копию настоящего приказа в Министерство юстиции Республики Казахстан и официальные печатные издания.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индустрии и новых технологий Республики Казахстан Сауранбаева Н.Е.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вступает в силу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Заместитель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индустрии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новых технологий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А. Исекешев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