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7ced7" w14:textId="137c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Заместителя Премьер-Министра Республики Казахстан - Министра энергетики и минеральных ресурсов Республики Казахстан от 24 декабря 2001 года № 314 "Об утверждении Электросетевых Правил"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индустрии и новых технологий Республики Казахстан от 25 октября 2013 года № 329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энергетики и минеральных ресурсов Республики Казахстан от 24 декабря 2001 года № 314 «Об утверждении Электросетевых Правил» (Зарегистрирован в Министерстве юстиции Республики Казахстан от 28 декабря 2001 года № 1708, опубликован в журнале «Бюллетень нормативных правовых актов центральных исполнительных и иных государственных органов Республики Казахстан» 2002 год, № 25-28, статья 626, 627);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и минеральных ресурсов Республики Казахстан от 16 сентября 2004 года № 222 «О внесении изменений и дополнений в приказ Заместителя Премьер-Министра Республики Казахстан - Министра энергетики и минеральных ресурсов от 24 декабря 2001 года № 314 «Об утверждении Электросетевых Правил», зарегистрированный за № 1708» (Зарегистрирован в Министерстве юстиции Республики Казахстан от 27 сентября 2004 года № 3106, опубликован в газете «Юридическая газета» от 11 ноября 2005 года № 209-210 (943-944));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и минеральных ресурсов Республики Казахстан от 26 июля 2007 года № 175 «О внесении изменений и дополнений в приказ Заместителя Премьер-Министра Республики Казахстан - Министра энергетики и минеральных ресурсов от 24 декабря 2001 года № 314 «Об утверждении Электросетевых Правил» (Зарегистрирован в Министерстве юстиции Республики Казахстан от 9 августа 2007 года № 4859, опубликован в газете «Юридическая газета» от 22 августа 2007 года, № 128 (1331), «Собрание актов центральных исполнительных и иных центральных государственных органов Республики Казахстан», 2007 год, июнь-август).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и угольной промышленности Министерства индустрии и новых технологий Республики Казахстан (Есимханов С.К.) в недельный срок направить копию настоящего приказа в Министерство юстиции Республики Казахстан и обеспечить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индустрии и новых технологий Республики Казахстан Джаксалиева 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–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