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b6a15" w14:textId="e6b6a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исполняющего обязанности Министра энергетики и минеральных ресурсов Республики Казахстан от 10 сентября 2004 года № 214 "Об утверждении Правил проведения энергетической экспертизы"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индустрии и новых технологий Республики Казахстан от 4 ноября 2013 года № 343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и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энергетики и минеральных ресурсов Республики Казахстан от 10 сентября 2004 года № 214 «Об утверждении Правил проведения энергетической экспертизы» (Зарегистрирован в Министерстве юстиции Республики Казахстан от 22 сентября 2004 года № 3089, опубликован в журнале «Бюллетень нормативных правовых актов центральных исполнительных и иных государственных органов Республики Казахстан» 2004 год, № 41-44, статья 1035);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и минеральных ресурсов Республики Казахстан от 2 февраля 2005 года № 23 «О внесении дополнения в приказ исполняющего обязанности Министра энергетики и минеральных ресурсов Республики Казахстан от 10 сентября 2004 года № 214 «Об утверждении Правил проведения энергетической экспертизы» (Зарегистрирован в Министерстве юстиции Республики Казахстан от 1 марта 2005 года № 3471, опубликован в журнале «Бюллетень нормативных правовых актов центральных исполнительных и иных государственных органов Республики Казахстан» 2005 год, № 9-13, статья 34);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новых технологий Республики Казахстан от 7 сентября 2011 года № 313 «О внесении изменения в приказ исполняющего обязанности Министра энергетики и минеральных ресурсов Республики Казахстан от 10 сентября 2004 года № 214 «Об утверждении Правил проведения энергетической экспертизы» (Зарегистрирован в Министерстве юстиции Республики Казахстан от 22 сентября 2011 года № 7195, опубликован в газете «Казахстанская правда» от 24 сентября 2011 года № 308-309 (26699-26700).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электроэнергетики и угольной промышленности Министерства индустрии и новых технологий Республики Казахстан (Есимханов С.К.) в недельный срок направить копию настоящего приказа в Министерство юстиции Республики Казахстан и обеспечить его официальное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индустрии и новых технологий Республики Казахстан Джаксалиева Б.М.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 –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индустрии и новых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Исекешев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