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9391" w14:textId="e25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экономического развития и торговли Республики Казахстан от 8 апреля 2011 года № 95 "Об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биржах" и от 8 апреля 2011 года № 96 "Об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8 августа 2013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8 апреля 2011 года № 95 «Об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биржах» (зарегистрированный в Реестре государственной регистрации нормативных правовых актов за № 6925, опубликованный в Собрании актов центральных исполнительных и иных центральных государственных органов Республики Казахстан № 21,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8 апреля 2011 года № 96 «Об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биржах» (зарегистрированный в Реестре государственной регистрации нормативных правовых актов за № 6931, опубликованный в Собрании актов центральных исполнительных и иных центральных государственных органов Республики Казахстан № 22,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экономики и бюджетного планирования Республики Казахстан (Ертуганов. К.Б.)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 M.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