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5bd" w14:textId="411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регулированию естественных монополий и защите конкуренции от 11 сентября 2002 года № 185-ОД "Об утверждении Правил оказания платных услуг государственными учреждениями, не являющимися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марта 2013 года № 82-ОД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11 сентября 2002 года № 185-ОД «Об утверждении Правил оказания платных услуг государственными учреждениями, не являющимися государственными органами», (зарегистрированный в Реестре государственной регистрации нормативных правовых актов Республики Казахстан за № 2014, опубликованный в Бюллетене нормативных правовых актов в 2002 году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(Базарбаев С.П.):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направить в установленном порядке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официальное опубликование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