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afed" w14:textId="a81af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Агентства Республики Казахстан по регулированию деятельности регионального финансового центра города Алматы от 13 февраля 2008 года № 02-02/27 "Об утверждении Инструкции по осуществлению Агентством Республики Казахстан по регулированию деятельности регионального финансового центра города Алматы государственного контроля за соблюдением участниками регионального финансового центра города Алматы трудового законодательства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11 декабря 2013 года № 274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«О Национальном Банке Республики Казахстан»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деятельности регионального финансового центра города Алматы от 13 февраля 2008 года № 02-02/27 «Об утверждении Инструкции по осуществлению Агентством Республики Казахстан по регулированию деятельности регионального финансового центра города Алматы государственного контроля за соблюдением участниками регионального финансового центра города Алматы трудового законодательства Республики Казахстан» (зарегистрированный в Реестре государственной регистрации нормативных правовых актов под № 5160).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его принятия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К. Келимбетов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