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e97c" w14:textId="8a3e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22 июля 2014 года № 158-1179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постановлениями Правительства Республики Казахстан от 5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185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жилищно-коммунального хозяйства», от 11 марта 2014 года 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сфере социальной защиты населения»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ноября 2012 года № 158-1659 «Об утверждении регламентов электронных государственных услуг в сфере социальной защиты, оказываемых в городе Астане» (зарегистрировано Государственным учреждением «Департамент юстиции города Астаны» 13 декабря 2012 года № 757, опубликовано в газетах «Астана ақшамы» от 27 декабря 2012 года № 148 и «Вечерняя Астана» от 27 декабря 2012 года № 154);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декабря 2012 года № 158-1925 «Об утверждении регламентов государственных услуг в сфере социальной защиты, оказываемых в городе Астане» (зарегистрировано Государственным учреждением «Департамент юстиции города Астаны» 11 февраля 2013 года № 770, опубликовано в газетах «Астана ақшамы» от 14 февраля 2013 года № 19 и «Вечерняя Астана» от 14 февраля 2013 года № 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Астаны Балаеву А.Г.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К. Султанбеков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отдела                           Д. Доскулов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города Астаны»                    Л. Абуева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