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3f87" w14:textId="28d3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юстиции Республики Казахстан от 24 августа 2012 года № 292 "Об утверждении Регламента электронной государственной услуги "Выдача лицензии, переоформление" выдача дубликатов лицензии на право занятия деятельностью частного судебного исполнителя"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17 февраля 2014 года № 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августа 2012 года № 292 «Об утверждении Регламента электронной государственной услуги «Выдача лицензии, переоформление, выдача дубликатов лицензии на право занятия деятельностью частного судебного исполнителя» (зарегистрированный в Реестре государственной регистрации нормативных правовых актов за № 7875, опубликованный в Собрании актов центральных исполнительных и иных центральных государственных органов Республики Казахстан от 22 октября 2012 года,  № 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исполнению судебных актов Министерства юстиции Республики Казахстан (Ешмагамбетов Ж.Б.) направить копию настоящего приказа в Департамент регистрации нормативных правовых актов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и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"__" ________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