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28738" w14:textId="7f287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финансов Республики Казахстан от 27 мая 2014 года № 251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приказы Министра финансов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Налоговому комитету Министерства финансов Республики Казахстан (Джумадильдаев А.С.)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недельный срок направить копию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его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Султанов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Заместителя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-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мая 2014 года № 251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приказов</w:t>
      </w:r>
      <w:r>
        <w:br/>
      </w:r>
      <w:r>
        <w:rPr>
          <w:rFonts w:ascii="Times New Roman"/>
          <w:b/>
          <w:i w:val="false"/>
          <w:color w:val="000000"/>
        </w:rPr>
        <w:t>
Министра финансов Республики Казахстан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12 августа 2008 года № 400 «Об утверждении формы заключительного отчета администратора внешнего наблюдения и Правил его согласования» (зарегистрированный в Реестре государственной регистрации нормативных правовых актов Республики Казахстан 26 августа 2008 года за № 5290, опубликованный в газете «Юридическая газета» от 10 октября 2008 года, № 155 (1555));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2009 года № 388 «Об утверждении Правил подготовки администраторов внешнего наблюдения, реабилитационных и конкурсных управляющих через  организации образования» (зарегистрированный в Реестре государственной регистрации нормативных правовых актов Республики Казахстан 9 октября 2009 года за № 5818, опубликованный в газете «Юридическая газета» от 23 октября 2009 года, № 162 (1759));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28 декабря 2010 года № 664 «О внесении изменений в приказ Министра финансов Республики Казахстан от 12 августа 2008 года № 400 «Об утверждении формы заключительного отчета администратора внешнего наблюдения и Правил его согласования» (зарегистрированный в Реестре государственной регистрации нормативных правовых актов Республики Казахстан 18 января 2011 года за № 6741, опубликованный в газете «Казахстанская правда» от 6 марта 2011 года, № 84-85 (26505-26506));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финансов Республики Казахстан от 13 января 2014 года № 3 «О внесении изменений в некоторые приказы Министра финансов Республики Казахстан» (зарегистрированный в Реестре государственной регистрации нормативных правовых актов Республики Казахстан 14 февраля 2014 года за № 9153, опубликованный в информационно-правовой системе  нормативных правовых актов Республики Казахстан «Әділет» 21 февраля 2014 года).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