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a25" w14:textId="748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образования и науки Республики Казахстан от 25 октября 2013 года № 434 "Об утверждении Критериев классификации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февраля 2014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25 октября 2013 года № 434 "Об утверждении Критериев классификации высших учебных заведений" (зарегистрированный в Реестре государственной регистрации нормативных правовых актов Республики Казахстан 29 ноября 2013 года № 8931).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копию настоящего приказа направить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