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f68b" w14:textId="1cef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апреля 2014 года № 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Министерства здравоохранения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Директору Департамента юридической службы Министерства здравоохранения Республики Казахстан (Данаева Д.Ж.)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2014 года № 206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Министерства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здравоохранения от 6 июня 2000 года № 228 «Об утверждении Правил организации деятельности Дома ребенка» и «Правил приема детей в Дом ребенка и выписки из него» (Зарегистрирован в Реестре государственной регистрации нормативных правовых актов Республики Казахстан 24 февраля 2000 года под № 1221);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  19  февраля 2002 года № 181 «О внесении дополнений и изменения в приказ Председателя Агентства Республики Казахстан по делам здравоохранения от 6 июня 2000 года № 228 «Об утверждении «Правил организации деятельности Дома ребенка» и «Правил приема в Дом ребенка и выписки из него» (Зарегистрирован в Министерстве юстиции Республики Казахстан  6 марта 2002 года № 1789);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10 января 2007 года № 8 «О внесении изменения в приказ Председателя Агентства Республики Казахстан по делам здравоохранения от 6 июня 2000 года № 228 «Об утверждении Правил организации деятельности Дома ребенка и Правил приема детей в Дом ребенка и выписки из него» (Зарегистрирован в Министерстве юстиции Республики Казахстан 24 января 2007 года № 4522);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октября 2007 года № 632 «Об утверждении Правил выдачи научными центрами курортологии бальнеологического медицинского заключения на использование природных минеральных вод» (Зарегистрирован в Реестре государственной регистрации нормативных правовых актов Республики Казахстан 30 ноября 2007 года под № 5017);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ноября 2007 года № 683 «Об утверждении Правил оборота биологически активных добавок к пище» (Зарегистрирован в Реестре государственной регистрации нормативных правовых актов Республики Казахстан 3 декабря 2007 года под № 5026);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февраля 2008 года № 83 «Об утверждении Стандарта оказания государственной услуги по государственной регистрации продуктов детского питания, пищевых и биологически активных добавок к пище (нутрицевтиков),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человека» (зарегистрирован в Министерстве юстиции Республики Казахстан 6 марта 2008 года № 5162).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