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a8b3" w14:textId="14fa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нормативных правовых актов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октября 2014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приказ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 новых 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Казахстан, в целях упорядочения нормативных правовых актов в сфере правовой статистики и специальных учетов,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некоторые нормативные правовые акты Генерального Прокурора Республики Казахстан согласно Перечню, изложенному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правовой, статистики и специальных учетов, структурным подразделениям Генеральной прокуратуры Республики Казахстан,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2014 года № 116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нормативных правовых актов Генерального Прокурора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подлежащих отмене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мая 2001 года № 71 «О сроках представления и порядке подписания статистических отчетов» (зарегистрированный в Реестре государственной регистрации нормативных правовых актов за № 1565);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23 марта 2004 года № 17 «О внесении изменений в приказ Генерального Прокурора Республики Казахстан от 14 мая 2001 года № 71 «О сроках представления и порядке подписания статистических отчетов» (зарегистрированный в Реестре государственной регистрации нормативных правовых актов за № 2801);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августа 2009 года № 41 «О внесении изменения в приказ Генерального Прокурора Республики Казахстан от 14 мая 2001 года № 71 «О сроках представления и порядке подписания статистических отчетов», (зарегистрированный в Реестре государственной регистрации нормативных правовых актов за № 5762).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