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7ec1" w14:textId="6b77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юстиции Республики Казахстан от 15 октября 2010 года № 281 "Об утверждении Правил реализации ограниченного в распоряжении имущества налогоплательщика (налогового агента) в счет налоговой задолженности,  плательщика в счет задолженности по таможенным платежам, налогам и пеням"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16 февраля 2015 года № 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15 октября 2010 года № 281 «Об утверждении Правил реализации ограниченного в распоряжении имущества налогоплательщика (налогового агента) в счет налоговой задолженности, плательщика в счет задолженности по таможенным платежам, налогам и пеням» (зарегистрированный в Реестре государственной регистрации нормативных правовых актов № 6561, опубликованный в Собрании актов центральных исполнительных и иных центральных государственных органов Республики Казахстан № 1, 2011 года (дата выхода тиража 25.02.2011).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исполнению судебных актов Министерства юстиции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в установленном порядке копии настоящего приказа в Департамент регистрации нормативных правовых актов для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изданиях и в информационно-правовой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Имашев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