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422" w14:textId="86c8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финансов Республики Казахстан от 8 апреля 2014 года № 155 "Об утверждении квалификационных требований к административным государственным должностям корпуса "Б" центрального аппарата Министерства финансов Республики Казахстан, заместителей председателей Комитетов и руководителей территориальных органов Комитетов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января 2015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8 апреля 2014 года № 155 «Об утверждении квалификационных требований к  административным государственным должностям корпуса «Б» центрального аппарата Министерства финансов Республики Казахстан, заместителей председателей Комитетов и руководителей территориальных органов Комитетов Министерства финансов Республики Казахстан» (зарегистрирован в Реестре государственной регистрации нормативных правовых актов за № 9336 и опубликован в информационно-правовой системе «Әділет» 30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обеспечить размещение настоящего приказа на интернет-ресурсе Министерства финансов Республики Казахстан и направление копии указанного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