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740e" w14:textId="8e17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финансов Республики Казахстан от 17 апреля 2014 года № 174 "Об утверждении квалификационных требований к административным государственным должностям корпуса "Б" Налогового комитета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февраля 2015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17 апреля 2014 года № 174 «Об утверждении квалификационных требований к административным государственным должностям корпуса «Б» Налогового комитета Министерства финансов Республики Казахстан» (зарегистрированный в Реестре государственной регистрации нормативных правовых актов за № 9351).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Республики Казахстан (Ергожин Д.Е.) обеспечить размещение настоящего приказа на интернет-ресурсе и направление его копии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