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022" w14:textId="df5a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20 марта 2013 года № 167 "Об утверждении Правил выдачи разрешения на рекламу лекарственных средств, изделий медицинского назначения и медицинской техники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167 «Об утверждении Правил выдачи разрешения на рекламу лекарственных средств, изделий медицинского назначения и медицинской техники в Республике Казахстан» (зарегистрированный в Реестре государственной регистрации нормативных правовых актов Республики Казахстан 9 апреля 2013 года под № 8444, опубликованный в газете «Казахстанская правда» от 20 ноября 2013 года № 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