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a43b" w14:textId="fe4a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Президенте Казахской Советской Социалистической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24 апpеля 1990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Казахской Советской Социалистической Республики
ПОСТАНОВЛЯЕТ:
     Избрать Президентом Казахской Советской Социалистической
Республики товарища НАЗАРБАЕВА Нурсултана Абишевича.
     Первый заместитель Председателя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