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bbc9" w14:textId="e74b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поpядке введения в действие Закона Республики Казахстан "О таможенном таpифе и пошлине"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24 декабpя 1991 года. Утратило силу - Законом РК от 13 декабря 1997 г. N 203 ~Z970203.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 о с т а н о в л я е 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Z913700_ </w:t>
      </w:r>
      <w:r>
        <w:rPr>
          <w:rFonts w:ascii="Times New Roman"/>
          <w:b w:val="false"/>
          <w:i w:val="false"/>
          <w:color w:val="000000"/>
          <w:sz w:val="28"/>
        </w:rPr>
        <w:t>
  "О
таможенном тарифе и пошлине" с момента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до 1 марта 1992 года
обеспечить прекращение действия нормативных актов правительства,
министерств, государственных комитетов Республики Казахстан
противоречащих Закону Республики Казахстан "О таможенном тарифе и
пошлине".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 ВЕРХОВНОГО
     СОВЕТА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