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045b7" w14:textId="9b045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ратификации Договора между Казахской Советской Социалистической Республикой и Украинской Советской Социалистической Республикой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Верховного Совета Казахской ССР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Верховный Совет Казахской Советской Социалистической Республики
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Договор между Казахской Советской Социалистической Республикой
и Украинской Советской Социалистической Республикой, подписанный в
городе Алма-Ате 20 февраля 1991 года, ратифицировать.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Председатель
     Верховного Совета Казахской ССР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