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14f6" w14:textId="d3a1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народного суда и количестве народных судей во вновь восстановленном Исатайском районе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16 октябpя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восстановлением в составе Актюбинской области
Исатайского района и в соответствии со статьями 24 и 27 Закона о
судоустройстве Казахской ССР Верховный Совет Казахской Советской
Социалистической Республики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народный суд в Исатайском районе Актюбинской
области, установив в нем должность одного народного судьи.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Казахской ССР выделить Министерству
юстиции Казахской ССР необходимое количество штатных единиц для
образования суда и соответствующие ассигнования на его содержание.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
     обязанности Председателя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