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d887" w14:textId="533d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"Об охpане здоpовья наpода"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10 янваpя 1992 года. Утратило силу - Законом РК от 19 мая 1997 г. N 112-1 ~Z970112.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Z921200_ </w:t>
      </w:r>
      <w:r>
        <w:rPr>
          <w:rFonts w:ascii="Times New Roman"/>
          <w:b w:val="false"/>
          <w:i w:val="false"/>
          <w:color w:val="000000"/>
          <w:sz w:val="28"/>
        </w:rPr>
        <w:t>
  "Об
охране здоровья народа в Республике Казахстан" с 1 февраля 1992
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 следующие законодательные акты
Казахской ССР: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 Казахской ССР "О здравоохранении" от 23 декабря 1970 г.
(Ведомости Верховного Совета Казахской ССР, 1970 г., N 52,
приложение, Ведомости Верховного Совета Казахской ССР, 1971 г.,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16) с изменениями и дополнениями, внесенными Указами Президиума
Верховного Совета Казахской ССР от 26 июня 1972 г., 21 февраля 1975
г., 19 октября 1979 г., 28 августа 1984 г., 22 октября 1985 г., 4
июля 1986 г., 26 ноября 1986 г., 30 июля 1987 г., 5 октября 1987 г.
(Ведомости Верховного Совета Казахской ССР 1973 г., N 27, 1975 г. N
9, 1979 г., N 44, 1984 г., N 36 ст.447, 1985 г. N 45 ст.457, 1986 г.
N 28, 1986 г. N 49 ст.506, 1987 г. N 32 ст.421, 1987 г. N 43
ст.521);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 Казахской ССР "О внесении дополнений в Закон Казахской
ССР "О здравоохранении" от 4 декабря 1990 года, N 368-ХII;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пятый Закона Казахской ССР "О внесении изменений и
дополнений в некоторые законодательные акты Казахской ССР по
вопросам, касающимся женщин, семьи и детства" от 6 декабря 1990 г.,
N 375-ХII.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впредь до приведения законодательства
Республики Казахстан в соответствие с Законом Республики Казахстан
"Об охране здоровья народа в Республике Казахстан" действующие акты
законодательства Казахской ССР применяются в части, не
противоречащей настоящему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 разработать и
представить на рассмотрение сессии Верховного Совета проекты Законов
Республики Казахстан "Санитарный Кодекс Республики Казахстан", "О
финансировании здравоохранения в Республике Казахстан", "О донорстве
в Республике Казахстан", "О лечебно-профилактическом учреждении
(объединении) в Республике Казахстан", "О социальной защите
населения, проживающего в районах военных полигонов на территории
Республики Казахстан", "О лекарственном обеспечении населения
Казахстана", "О приватизации и разгосударствлении в
здравоохранении", "Об ответственности медицинских, фармацевтических
работников и лиц, имеющих право на занятие медицинской
деятельностью, за ущерб, причиненный здоровью граждан".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Поручить Кабинету Министров до вступления в силу Закона
Республики Казахстан "Об охране здоровья народа в Республике
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привести решения Правительства в соответствие с Законом
Республики Казахстан "Об охране здоровья народа в Республике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пересмотр и отмену министерствами,
государственными комитетами, ведомствами Республики Казахстан их
нормативных актов, противоречащих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положения, предусмотренные статьями 34-37 настоящего Закона,
ввести в действие с 1 января 1993 года, не позднее данного срока
завершить поэтапную работу по переходу на условия страховой
медицины;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 1 апреля 1992 года разработать и принять программу
Правительства республики по производству и обеспечению населения и
медицинских учреждений лекарствами, медицинской техникой и
средствами ухода за больными;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принять новое положение о Министерстве здравоохранения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обеспечения полноценным питанием беременных женщин и кормящих
матерей;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порядка безвозмездной передачи приватизируемого жилья
работникам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передачи медицинских вытрезвителей из ведения Министерства
внутренних дел Республики Казахстан в ведение Министерства
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Установить, что использование специалистов учреждений
здравоохранения в работе медицинских комиссий Государственного
комитета обороны Республики Казахстан, Министерства народного
образования Республики Казахстан, Министерства туризма, физической
культуры и спорта Республики Казахстан осуществляется на договорной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основе.
     7. Обеспечение исполнения настоящего Закона возложить на
Кабинет Министров Республики Казахстан и местные Советы народных
депутатов.
     8. Осуществление контроля за исполнением настоящего Закона
возложить на Комитет Верховного Совета Республики Казахстан по
охране здоровья народа и его социальной защите.
              Председатель
      Верховного Совета Республики
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