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6ab" w14:textId="a51a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коллективных договоpах"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Веpховного Совета Республики Казахстан от 4 июля 1992 г. N:1542-ХП. Утратил силу Законом Республики Казахстан от 15 мая 2007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Веpховного Совета РК от 4 июля 1992 г. N:1542-ХП утратил силу Законом РК от 15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коллективных договорах" с 1 сентября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в срок до 1 октября 1992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Верховный Совет Республики Казахстан предложения по приведению действующих законодательных актов Республики Казахстан в соответствие с Законом Республики Казахстан "О коллективных договорах";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настоящим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Министерствам, государственным комитетам и ведомствам Республики Казахстан обеспечить пересмотр и приведение своих нормативных актов в соответствие с Законом Республики Казахстан "О коллективных договорах".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Совета Республики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