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b3cd" w14:textId="5db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Западно-Алтайского государственного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3 июля 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сохранения в естественном состоянии природного комплекса
Западного Алтая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Кабинета Министров Республики Казахстан
об организации в ведении Министерства экологии и биоресурсов
Республики Казахстан Западно-Алтайского государственного заповедника
в Восточно-Казахстанской области с передачей ему земель лесного
фонда площадью 56104 гектара.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 обеспечить проведение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работ по отводу земель и организации Западно-Алтайского
государственного заповедника в установленном порядке.
    3. Финансирование организации Западно-Алтайского
государственного заповедника произвести за счет средств из
республиканского бюджета, выделяемых Министерству экологии и
биоресурсов Республики Казахстан.
          Председатель
 Верховного Совета Республики
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