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2292" w14:textId="4942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"Об аpбитpажном суде Республики Казахстан и Закона Республики Казахстан "О поpядке pазpешения хозяйственных споpов аpбитpажными судами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17 янваpя 1992 года. Утратило силу - Законом РК от 13 июля 1999 г. ~Z990412.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Z926000_ </w:t>
      </w:r>
      <w:r>
        <w:rPr>
          <w:rFonts w:ascii="Times New Roman"/>
          <w:b w:val="false"/>
          <w:i w:val="false"/>
          <w:color w:val="000000"/>
          <w:sz w:val="28"/>
        </w:rPr>
        <w:t>
"Об арбитражном суде Республики Казахстан" и Закон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Z927000_ </w:t>
      </w:r>
      <w:r>
        <w:rPr>
          <w:rFonts w:ascii="Times New Roman"/>
          <w:b w:val="false"/>
          <w:i w:val="false"/>
          <w:color w:val="000000"/>
          <w:sz w:val="28"/>
        </w:rPr>
        <w:t>
  "О порядке разрешения хозяйственных споров 
арбитражными судами Республики Казахстан" с 1 февраля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Впредь до приведения законодательства республики в
соответствие с Законами Республики Казахстан "Об арбитражном суде
Республики Казахстан" и "О порядке разрешения хозяйственных споров
арбитражными судами Республики Казахстан" акты законодательства в
части, касающейся порядка разрешения хозяйственных споров и
деятельности органов арбитража, применяются, если они не
противоречат этим законам.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дела, отнесенные в соответствии с
действующим законодательством к подведомственности органов арбитража
Республики Казахстан и поступившие на рассмотрение до 1 февраля 1992
года, подлежат разрешению по этой же подведомственности.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Государственному арбитражу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Комитетом Верховного Совета Республики Казахстан по
вопросам законодательства, законности и правопорядка представить на
рассмотрение Верховного Совета Республики Казахстан предложения о
приведении действующих законодательных актов в соответствие с
Законами Республики Казахстан "Об арбитражном суде Республики
Казахстан" и "О порядке разрешения хозяйственных споров арбитражными
судами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Республики Казахстан до 1 марта 1992
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республики в соответствие с
Законами Республики Казахстан "Об арбитражном суде Республики
Казахстан" и "О порядке разрешения хозяйственных споров арбитражными
судами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пересмотр и отмену министерствами, государственными
комитетами и ведомствами Республики Казахстан их нормативных актов,
в том числе инструкций и правил, противоречащих указанным законам.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Поручить Государственному арбитражу Республики Казахстан до
1 февраля 1992 года подготовить: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квалификационной коллегии судей арбитражных судов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квалификационных классах судей арбитражных судов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дисциплинарной ответственности, отзыве и досрочном 
освобождении судей арбитражных судов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порядок выборов и организация деятельности
квалификационной коллегии, проведение аттестации судей арбитражных
судов Республики Казахстан, присвоение им квалификационных классов,
а также порядок привлечения к дисциплинарной ответственности и
досрочного отзыва судей арбитражных судов Республики Казахстан
определяются указанными положениями, подлежащими утверждению
Президиумом 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материальное обеспечение, медицинское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бытовое обслуживание работников Высшего арбитражного суда Республики
Казахстан осуществляет Управление Делами Аппарата Президента
Республики Казахстан.
     Кабинету Министров Республики Казахстан принять меры по
материально-техническому обеспечению деятельности арбитражных судов
республики.
       Председатель
Верховного Совета Республики
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