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0460" w14:textId="a4c0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особо ценных земель, а также земель, занятых особо охраняемыми природными и историческо-культурными объектами, не подлежащих изъятию для государственных и общественных нужд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Республики Казахстан от 3 июля 1992 года. Утратило силу - Законом РК от 14 июля 1997 г. N 158 ~Z970158.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прилагаемый перечень особо ценных земель, а также
земель, занятых особо охраняемыми природными и историко-культурными
объектами, не подлежащих изъятию для государственных или
общественных нужд.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Председатель Верховного Совета 
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Утвержден Постановлением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Верховного Совета Республики
                                           Казахстан
                                        от 3 июля 1992 г.
    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особо ценных земель, а также земель, занятых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особо охраняемыми природными и историко-культурными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объектами, не подлежащих изъятию для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и общественных нужд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Земли заповедников, дендрологических и зоологических парков,
ботанических садов.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Земельные участки национальных парков с заповедным режимом.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Земли памятников природы.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Земли научно-исследовательских и учебных заведений
сельскохозяйственного и биологического профиля, а также
государственных сортоиспытательных участков и опытных полей, занятые
для проведения многолетних научных исследований и наблюдений.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Земельные участки, занятые плодо- и лесопитомниками, а также
насаждениями и лесными культурами, имеющими селекционно-генетическое
значение, реликтовыми или эндемичными видами растений, постоянными
лесосеменными плантациями.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Земельные участки, занятые историко-культурными заповедниками,
мемориальными парками, погребениями, археологическими парками
(курганами, городищами, стоянками), архитектурно-ландшафтными
комплексами, наскальными изображениями, сооружениями религиозного
культа, полями битв и сражений.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