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657" w14:textId="345b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согласованных принципах исчисления и уплаты налога на добавленную стоимость между Правительством Республики Казахстан и Правительством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 июля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Представленное Кабинетом Министров Республики Казахстан на ратификацию 
Соглашение о согласованных принципах исчисления и уплаты налога на 
добавленную стоимость между Правительством Республики Казахстан и 
Правительством Российской Федерации, подписанное в городе Уральске 23 марта 
1992 года, ратифицировать.
     Председатель Верховного Совета 
        Республики Казахстан 
                            Соглашение
                О согласованных принципах исчисления и 
               уплаты налога на добавленную стоимость 
&lt;*&gt;
                          (текст неофициальный)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Российской Федерации и Правительство Республики 
Казахстан, именуемые в дальнейшем "Сторонами" согласились о нижеследующих 
принципах исчисления и взимания в обоих Договаривающихся Государствах 
налога на добавленную стоимость.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Объекты налогообложения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Объектами налогообложения являются обороты по реализации товаров, 
продукции, в том числе производственно-технического назначения, выполненных 
работ и оказанных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Ставка налога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Ставка налога на добавленную стоимость устанавливается в размере 28 
процентов к оборотам по реализации товаров, продукции, работ и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Порядок исчисления налога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 на добавленную стоимость на приобретаемые сырье, материалы, 
топливо, комплектующие и другие изделия, используемые для производственных 
целей, на издержки производства и обращения не относятся.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налога, подлежащая взносу в бюджет, определяется как разница 
между суммами налога, полученными от покупателей за реализованные им 
товары, продукцию (работы, услуги), и суммами налога, уплаченными 
поставщикам за материальные ресурсы, топливо, работы, услуги, стоимость 
которых включается в издержки производства и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введении льгот по налогу на добавленную стоимость их применение 
допускается только на территории государства, установившего такие льготы.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Статья 4. Порядок расчетов за реализуемые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продукцию (работы, услуги)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за реализуемые товары, продукцию (работы, услуги) между 
предприятиями и организациями всех форм собственности, расположенными на 
территориях Российской Федерации и Республики Казахстан, осуществляются по 
ценам и тарифам, увеличенным на сумму налога на добавленную стоимость по 
ставке указанной в статье 2 настоящего Соглашения, с выделением сумм налога 
в платежных документах отдельной строкой.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Вступление Соглашения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подлежит ратификации: обмен ратификационными 
грамотами будет произведен в 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вступит в силу по истечении дней, следующих за 
датой обмена ратификационными грамотами и действует в отношении налога на 
добавленную стоимость, применяемого к оборотам по реализации товаров, 
продукции (работ, услуг), начиная с 1 января 1992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Изменение условий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в соответствии с Соглашением между правительствами 
государств-участников Содружества Независимых Государств от 14 марта 1992 
года о согласованных принципах налоговой политики будет признано 
необходимым установить в рамках Содружества иной порядок взимания налога на 
добавленную стоимость, Стороны обязуются изменить настоящее Соглашение с 
учетом принятых положений.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Уральске 23 марта 1992 года в двух подлинных 
экземплярах на русском языке, причем оба текста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*    *   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