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97a" w14:textId="1ed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Консультативных совещаниях Председателей Верховных Советов (Парламентов)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Соглашение между Верховными Советами Азербайджанской
Республики, Республики Армения, Республики Беларусь, Республики
Казахстан, Республики Кыргызстан, Российской Федерации, Республики
Таджикистан, Туркменистана и Украины, подписанное 27 февраля 1992
года в городе Москве, ратифицировать.
     Председатель Верховного Совета 
        Республики Казахстан
                               Соглашение
                 о Консультативных совещаниях Председателей
            Верховных Советов (Парламентов) государств-участников
                      Содружества Независимых Государств 
&lt;*&gt;
                          (неофициальный текст)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Консультативные совещания Председателей Верховных Советов 
(Парламентов) государств-участников Содружества Независимых Государств 
проводятся с целью рассмотрения вопросов межпарламентского сотрудничества, 
законодательства, выражающего общие интересы, обмена опытом парламентской 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Организационное и информационное обеспечение Консультативных 
совещаний, оформление документов осуществляет Верховный Совет (Парламент) 
государства, на территории которого оно проводится.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Все документы Консультативного совещания Председателей Верховных 
Советов (Парламентов) принимаются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Очередные Консультативные совещания проводятся в сроки, 
согласованные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открыто для подписания Председателями Верховных Советов 
(Парламентов)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27 февраля 1992 года в одном экземпляре на 
государственных языках государств-участников Содружества Независимых 
Государств. Подлинный экземпляр хранится в архиве Верховного Совета 
Республики Беларусь, который направит заверенные копии настоящего 
Соглашения Верховным Советам (Парламентам), руководители которых подписали 
настоящее Соглашение.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*      *      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