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7516" w14:textId="e117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погpаничных войсках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13 янваpя 1993 года N: 1875-ХII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Z938000_ </w:t>
      </w:r>
      <w:r>
        <w:rPr>
          <w:rFonts w:ascii="Times New Roman"/>
          <w:b w:val="false"/>
          <w:i w:val="false"/>
          <w:color w:val="000000"/>
          <w:sz w:val="28"/>
        </w:rPr>
        <w:t>
  "О пограничных войсках
Республики Казахстан" ввести в действие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Кабинету Министров Республики Казахстан привести в
соответствие с принятым Законом решения Правительства Республики
Казахстан, касающиеся Пограничных войск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
Верховного Совета Республики
    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