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6988" w14:textId="21e6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пенсионном обеспечении военнослужащих, лиц начальствующего и pядового состава оpганов внутpенних дел и их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21 янваpя 1993 года. Утратило силу - Законом Республики Казахстан от 20 июня 1997 г. N 137-1 ~Z970137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Z931100_ </w:t>
      </w:r>
      <w:r>
        <w:rPr>
          <w:rFonts w:ascii="Times New Roman"/>
          <w:b w:val="false"/>
          <w:i w:val="false"/>
          <w:color w:val="000000"/>
          <w:sz w:val="28"/>
        </w:rPr>
        <w:t>
  "О
пенсионном обеспечении военнослужащих, лиц начальствующего и
рядового состава органов внутренних дел и их семей"
&lt;*&gt;
 с 1 февраля
1993 года с перерасчетом по нормам этого закона ранее назначенных
пенсий из уровня денежного довольствия, учитываемого при исчислении
пенсий, которое установлено по состоянию на 1 февраля 1993 г. для
соответствующих категорий военнослужащих, лиц начальствующего и
рядового состава находящихся на службе. При этом если ранее
назначенная пенсия выплачивается в большом размере, чем установлено
вводимым в действие Законом с учетом настоящего постановления,
выплата пенсий сохраняется в прежнем размере до возникновения у
пенсионера права на ее повышение.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изложении - Закон.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Казахстан: принять необходимые
нормативные акты о порядке применения Закона Республики Казахстан "О
пенсионном обеспечении военнослужащих, лиц начальствующего и рядового
состава органов внутренних дел и их семей". Определить порядок
перерасчета с 1 февраля 1993 г. ранее назначенных пенсий
военнослужащим, лицам начальствующего и рядового состава органов
внутренних дел и членам их семей и осуществить меры, обеспечивающие
своевременное выполнение работы по перерасчету, назначению и выплате
пенсий в соответствии с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Правительству, министерствам и ведомствам Республики 
Казахстан привести в соответствие с Законом ранее изданные акты по 
вопросам пенсионного обеспечения военнослужащих, лиц начальствующего
и рядового состава органов внутренних дел и членов их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Правительству Республики Казахстан внести 
на рассмотрение очередной сессии Верховного Совета Республики
Казахстан проекты законов о внесении изменений в ранее принятые 
законодательные акты в части касающейся пенсионного обеспечения
военнослужащих, лиц начальствующего и рядового состава и их
семей, Комитета национальной безопасности, Министерства внутренних
дел, Внутренних войск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До введения в действие Закона "О пенсионном обеспечении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военнослужащих, лиц начальствующего и рядового состава органов
внутренних дел и их семей" сохранить существующий порядок пенсионного
обеспечения военнослужащих Вооруженных Сил, Комитета национальной
безопасности, других военных формирований образованных решением высших
органов государственной власти и управления, лиц начальствующего и
рядового состава органов внутренних дел Республики Казахстан.
             Председатель
      Верховного Совета Республики
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