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51ef" w14:textId="5b15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кpедитовании отраслей агpопpомышленного комплекса и финансиpовании госудаpственных меpопpиятий"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12 апpеля 1993 г.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Ввести в действие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Z931700_ </w:t>
      </w:r>
      <w:r>
        <w:rPr>
          <w:rFonts w:ascii="Times New Roman"/>
          <w:b w:val="false"/>
          <w:i w:val="false"/>
          <w:color w:val="000000"/>
          <w:sz w:val="28"/>
        </w:rPr>
        <w:t>
 "О кредитовании отраслей агропромышленного комплекса и финансировании государственных мероприятий" со дня его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Кабинету Министров Республики Казахстан до 1 июня 1993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утвердить перечни: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предприятий сельскохозяйственного машиностроения, строительства и агросервисного обслуживания на селе, на которые распространяются условия кредитования, предусмотренные настоящим Законом;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особо заразных болезней животных, мероприятия по ликвидации которых финансируются за счет государственного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энергоносителей, техники и материально-технических средств, повышение цен на которые компенсируется за счет государственного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совместно с Национальным банком Республики Казахстан определить порядок предоставления льготных краткосрочных ссуд предприятиям и организациям агропромышленного комплекса независимо от форм собственности, а также торгово-заготовительным организациям промышленных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1 октября 1993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привести решения Правительства Республики Казахстан в соответствие с Законом "О кредитовании отраслей агропромышленного комплекса и финансировании государственных мероприятий";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обеспечить пересмотр и отмену министерствами и государственными комитетами и ведомствами Республики Казахстан их нормативных актов, противоречащих данному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Национальному банку Республики Казахстан, Комитету по аграрным вопросам и продовольствию и Комитету по вопросам экономической реформы, бюджета и финансов обеспечить контроль за ходом реализации предусмотренных данным Законом мер и, при необходимости, вносить в Верховный Совет Республики Казахстан в установленном порядке соответствующие предложения.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