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c00a" w14:textId="970c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единстве измеpений"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18 янваpя 1993 года. Утратило силу - Законом РК от 23 июня 2000г. N 56-II ~Z000056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Z932000_ </w:t>
      </w:r>
      <w:r>
        <w:rPr>
          <w:rFonts w:ascii="Times New Roman"/>
          <w:b w:val="false"/>
          <w:i w:val="false"/>
          <w:color w:val="000000"/>
          <w:sz w:val="28"/>
        </w:rPr>
        <w:t>
  "О
единстве измерений" со дня его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в срок до 1 апреля 1993 года Программу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государственной системы единства измерений Республики Казахстан;
     привести решения Правительства в соответствие с Законом
Республики Казахстан "О единстве измерений";
     обеспечить пересмотр и отмену министерствами и ведомствами
нормативных актов, противоречащих данному Закону.
     3. Поручить Комитету по вопросам развития промышленности,
транспорта и связи Верховного Совета Республики Казахстан 
осуществлять контроль за исполнением этого Закона.
             Председатель
      Верховного Совета Республики
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