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ad4f" w14:textId="397a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введения в действие Закона Республики Казахстан "Об охране, воспроизводстве и использовании животного мира"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Верховного Совета Республики Казахстан от 21 октября 1993 года. Утратило силу - Законом РК от 9 июля 2004 г. N 593 (Z040593)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Верховный Совет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Ввести в действие Закон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Z933300_ </w:t>
      </w:r>
      <w:r>
        <w:rPr>
          <w:rFonts w:ascii="Times New Roman"/>
          <w:b w:val="false"/>
          <w:i w:val="false"/>
          <w:color w:val="000000"/>
          <w:sz w:val="28"/>
        </w:rPr>
        <w:t>
 "Об охране, воспроизводстве и использовании животного мира" со дня его опубликования.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 Казахской ССР от 12 июня 1981 года "Об охране и использовании животного мира" (Ведомости Верховного Совета Казахской ССР, 1981 г., N 25; 1984г., N 38, ст. 447);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Верховного Совета Казахской ССР от 12 июня 1981 года "О порядке введения в действие Закона Казахской ССР "Об охране и использовании животного мира" (Ведомости Верховного Совета Казахской ССР 1981 г., N 25).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Кабинету Министров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привести решения Правительства Республики Казахстан в соответствие с Законом Республики Казахстан "Об охране, воспроизводстве и использовании животного мира";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 1 марта 1994 года обеспечить пересмотр и отмену министерствами, государственными комитетами и ведомствами их нормативных актов, противоречащих Закону Республики Казахстан "Об охране, воспроизводстве и использовании животного мира";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 1 июля 1994 года утвердить: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видов животных, являющихся объектами охоты и рыболовства, редких и находящихся под угрозой исчезновения;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предоставления права охоты и ведения охотничьего хозяйства, положение о ведении охотничьего хозяйства и производстве охоты, правила охоты на территории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предоставления права на промысловый лов рыбы и добывание водных животных, положение об охране рыбных запасов и регулировании рыболовства в водоемах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уставы службы специально уполномоченных органов по государственному контролю в области охраны, воспроизводства и использования животного мира;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государственного учета животных и ведения государственного кадастра животного мира, создания и государственного учета зоологических коллекций;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нормативы и порядок взимания платежей за пользование животным миром, а также за его охрану и воспроизводство;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должностных лиц специально уполномоченных органов государственного контроля, служб ведомственного и производственного контроля в области охраны, воспроизводства и использования животного мира, наделенных правом хранения, ношения и применения специальных средств и огнестрельного оружия;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 1 января 1995 года обеспечить организацию государственного учета животных и ведения государственного кадастра животного мира на территории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Поручить Комитету по вопросам законодательства, законности и правопорядка и Комитету по вопросам экологии и рациональному использованию природных ресурсов обеспечить разработку и внести на рассмотрение Верховного Совета Республики Казахстан проект Закона Республики Казахстан о внесении изменений и дополнений в Кодекс Казахской ССР об административных правонарушениях, Уголовный кодекс Казахской ССР и Закон Казахской ССР "Об охране окружающей природной среды в Казахской ССР", вытекающие из Закона Республики Казахстан "Об охране, воспроизводстве и использовании животного мира".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Верховного Совета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