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c1fc" w14:textId="8fdc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местных пpедставительных и исполнительных оpганах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10 декабpя 1993 года. Утратило силу - Законом РК от 8 мая 2001 года N 198 ~Z010198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  "О
местных представительных и исполнительных органах Республики
Казахстан" со дня его опубликования.
     2. Установить, что для выборов депутатов в местные
представительные органы в 1994 году число депутатов соответствующих
Маслихатов - Собраний депутатов, предусмотренное частью 3 статьи 2
настоящего Закона, определяют соответствующие исполнительные органы.
             Председатель
      Верховного Совета Республики
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