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832d" w14:textId="8358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20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Z934000_ </w:t>
      </w:r>
      <w:r>
        <w:rPr>
          <w:rFonts w:ascii="Times New Roman"/>
          <w:b w:val="false"/>
          <w:i w:val="false"/>
          <w:color w:val="000000"/>
          <w:sz w:val="28"/>
        </w:rPr>
        <w:t>
  "О статусе и социальной
защите военнослужащих и их семей" ввести в действие с 1 февраля 1993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финансовому обеспечению Закона "О статусе 
и социальной защите военнослужащих и членов их семей";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внести на рассмотрение Верховного Совета 
Республики Казахстан предложения о приведении законодательных
актов Республики Казахстан в соответствие 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соответствие с Законом "О статусе и социальной защите военнослужащих 
и членов их семей".
     3. Министерству обороны, Министерству внутренних дел, 
Комитету национальной безопасности Республики Казахстан привести 
свои нормативные акты в соответствие с настоящим Законом.
            Председатель
     Верховного Совета Республики
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