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67a42" w14:textId="a067a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 действие Закона Республики Казахстан "Об административно-территориальном устройстве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Верховного Совета Республики Казахстан от 8 декабря 1993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Верховный Совет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Ввести в действие Закон Республики Казахстан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Z934200_ </w:t>
      </w:r>
      <w:r>
        <w:rPr>
          <w:rFonts w:ascii="Times New Roman"/>
          <w:b w:val="false"/>
          <w:i w:val="false"/>
          <w:color w:val="000000"/>
          <w:sz w:val="28"/>
        </w:rPr>
        <w:t>
  "Об
административно-территориальном устройстве Республики Казахстан"
со дня его опубликования.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Признать утратившим силу Указ Президиума Верховного Совета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Казахской ССР от 15 февраля 1984 года N 4165-X "О порядке решения
вопроса административно-территориального устройства Казахской ССР"
(Ведомости Верховного Совета Казахской ССР, 1984 г., N 9, ст. 143).
     3. Кабинету Министров Республики Казахстан привести в
соответствие с настоящим Законом решения Правительства республики.
  Председатель Верховного Совета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