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f290" w14:textId="014f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госудаpственной гpанице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13 янваpя 1993 года N 1873-ХII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Z937000_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границе Республики Казахстан" ввести в действие со дня его
опубликования.
     2. Поручить Кабинету Министров Республики Казахстан:
     - рассмотреть вопрос о правовом оформлении границы Республики
Казахстан с сопредельными государствами и обеспечить необходимые
условия для охраны государственной границы Республики Казахстан;
     - до 1 апреля 1993 года привести в соответствие с принятым
Законом решения Правительства Республики Казахстан, касающиеся охраны
государственной границы Республики Казахстан.
     Председатель Верховного Совета
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