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9c42" w14:textId="38d9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"Об уточненном республиканском бюджете Республики Казахстан на 1994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14 июля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"Об уточненном 
республиканском бюджете Республики Казахстан на 1994 год" со дня 
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подготовить и внести на рассмотрение Верховного Совета
Республики Казахстан проект Закона Республики Казахстан о
внесении дополнений в Закон Республики Казахстан "О налоговой
системе в Республике Казахстан" в части введения налога на
бензин, реализуемый по рыночной цене; местного налога с юридических 
лиц, не имеющих на своем балансе жилого фонда; поступлений от 
операций с драгоценными металлами;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осуществить совместно с Национальным Банком Республики
Казахстан продажу на аукционной основе краткосрочных ценных
бумаг (казначейских векселей);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рассмотреть вопрос об отмене решений в части предоставления 
льгот по налогообложению и таможенным пошлинам, принятых в нарушение
Закона Республики Казахстан "О налоговой системе в Республике 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определить при распределении сумм Фонда преобразования
экономики в качестве приоритетов расходы на объекты энергетической 
и нефтегазовой отраслей народного хозяйства, связанных с подготовкой 
к 1994-1995 г.г. отопительному сезону;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предусмотреть за счет средств местных бюджетов возмещение 
топливо-снабжающим организациям расходов, связанных с льготным 
предоставлением малообеспеченным гражданам жидкого и твердого 
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уточнить в двухмесячный срок принципы распределения отчислений 
и субвенций между регионами республики и внести на согласование в 
Верховный Совет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рассмотреть структуру расходов республиканского бюджета, 
предусмотрев в его составе все расходы общереспубликанского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рассмотреть вопрос о поэтапном (начиная с 1994-1995
учебного года) сокращении (на 20 процентов) плана приема по
высшим учебным заведениям республики и переводу их на подготовку 
кадров на договорной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упорядочить численность аппарата посольств и расходы на их 
содержание;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рассмотреть вопрос об исключении из бюджета на 1995 год расходов 
на содержание торговых представительств Республики Казахстан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подготовить и представить Верховному Совету Республики
Казахстан проект Закона Республики Казахстан "О внесении изменений и 
дополнений в Закон Республики Казахстан "Об уточненном республиканском 
бюджете Республики Казахстан на 1994 год" с учетом изменений и 
дополнений по итогам его исполнения за 9 месяцев 1994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приступить к разработке проекта Закона Республики Казахстан 
"О государственном бюджете Республики Казахстан на 1995 год" с 
сентября 1994 года, с учетом выявленных резервов в доходной части 
и перераспределением расходной части бюджета в целях социальной 
защиты малообеспеченных слоев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разработать порядок согласования и утверждения межгосударственных 
соглашений на получение внешних займов и представить его на рассмотрение 
в Верховный Совет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Контрольной палате Верховного Совета проверить 
эффективность использования средств Фонда преобразования экономики,
средств полученных и направляемых на внешнеэкономическую деятельность, 
использование иностранных инвестиций, а также средств, получаемых 
от приватизации государственного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 принять необходимые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меры по реализации Закона "Об уточненном республиканском бюджете 
Республики Казахстан на 1994 год", а также привести в соответствие с 
ним ранее принятые решения.
          Председатель
   Верховного Совета Республики
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