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36af" w14:textId="afc3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Российской Федерацией о военном сотрудничестве</w:t>
      </w:r>
    </w:p>
    <w:p>
      <w:pPr>
        <w:spacing w:after="0"/>
        <w:ind w:left="0"/>
        <w:jc w:val="both"/>
      </w:pPr>
      <w:r>
        <w:rPr>
          <w:rFonts w:ascii="Times New Roman"/>
          <w:b w:val="false"/>
          <w:i w:val="false"/>
          <w:color w:val="000000"/>
          <w:sz w:val="28"/>
        </w:rPr>
        <w:t>Постановление Веpховного Совета Республики Казахстан от 6 октябpя 1994 года</w:t>
      </w:r>
    </w:p>
    <w:p>
      <w:pPr>
        <w:spacing w:after="0"/>
        <w:ind w:left="0"/>
        <w:jc w:val="both"/>
      </w:pPr>
      <w:bookmarkStart w:name="z0" w:id="0"/>
      <w:r>
        <w:rPr>
          <w:rFonts w:ascii="Times New Roman"/>
          <w:b w:val="false"/>
          <w:i w:val="false"/>
          <w:color w:val="000000"/>
          <w:sz w:val="28"/>
        </w:rPr>
        <w:t xml:space="preserve">
      Верховный Совет Республики Казахстан постановляет: </w:t>
      </w:r>
      <w:r>
        <w:br/>
      </w:r>
      <w:r>
        <w:rPr>
          <w:rFonts w:ascii="Times New Roman"/>
          <w:b w:val="false"/>
          <w:i w:val="false"/>
          <w:color w:val="000000"/>
          <w:sz w:val="28"/>
        </w:rPr>
        <w:t xml:space="preserve">
      Договор между Республикой Казахстан и Российской Федерацией о военном сотрудничестве, подписанный в г. Москве 28 марта 1994 года, ратифицировать.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Верховного Совета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Договор</w:t>
      </w:r>
      <w:r>
        <w:br/>
      </w:r>
      <w:r>
        <w:rPr>
          <w:rFonts w:ascii="Times New Roman"/>
          <w:b w:val="false"/>
          <w:i w:val="false"/>
          <w:color w:val="000000"/>
          <w:sz w:val="28"/>
        </w:rPr>
        <w:t xml:space="preserve">
            между Республикой Казахстан и Российской Федерацией </w:t>
      </w:r>
      <w:r>
        <w:br/>
      </w:r>
      <w:r>
        <w:rPr>
          <w:rFonts w:ascii="Times New Roman"/>
          <w:b w:val="false"/>
          <w:i w:val="false"/>
          <w:color w:val="000000"/>
          <w:sz w:val="28"/>
        </w:rPr>
        <w:t xml:space="preserve">
                          о военном сотрудничестве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(Бюллетень международных договоров РК, 1999 г., N 4, ст. 82) </w:t>
      </w:r>
      <w:r>
        <w:br/>
      </w:r>
      <w:r>
        <w:rPr>
          <w:rFonts w:ascii="Times New Roman"/>
          <w:b w:val="false"/>
          <w:i w:val="false"/>
          <w:color w:val="000000"/>
          <w:sz w:val="28"/>
        </w:rPr>
        <w:t xml:space="preserve">
    (Вступил в силу 10 сентября 1998 года - ж. "Дипломатический курьер", спецвыпуск N 2, сентябрь 2000 года, стр. 163)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Российская Федерация, в дальнейшем именуемые Сторонами, </w:t>
      </w:r>
      <w:r>
        <w:br/>
      </w:r>
      <w:r>
        <w:rPr>
          <w:rFonts w:ascii="Times New Roman"/>
          <w:b w:val="false"/>
          <w:i w:val="false"/>
          <w:color w:val="000000"/>
          <w:sz w:val="28"/>
        </w:rPr>
        <w:t>
      руководствуясь </w:t>
      </w:r>
      <w:r>
        <w:rPr>
          <w:rFonts w:ascii="Times New Roman"/>
          <w:b w:val="false"/>
          <w:i w:val="false"/>
          <w:color w:val="000000"/>
          <w:sz w:val="28"/>
        </w:rPr>
        <w:t xml:space="preserve">B925500_ </w:t>
      </w:r>
      <w:r>
        <w:rPr>
          <w:rFonts w:ascii="Times New Roman"/>
          <w:b w:val="false"/>
          <w:i w:val="false"/>
          <w:color w:val="000000"/>
          <w:sz w:val="28"/>
        </w:rPr>
        <w:t xml:space="preserve">Договором о дружбе, сотрудничестве и взаимной помощи между Республикой Казахстан и Российской Федерацией от 25 мая 1992 года, </w:t>
      </w:r>
      <w:r>
        <w:br/>
      </w:r>
      <w:r>
        <w:rPr>
          <w:rFonts w:ascii="Times New Roman"/>
          <w:b w:val="false"/>
          <w:i w:val="false"/>
          <w:color w:val="000000"/>
          <w:sz w:val="28"/>
        </w:rPr>
        <w:t xml:space="preserve">
      учитывая ранее достигнутые договоренности о сотрудничестве в области обороны в рамках Содружества Независимых Государств и на двусторонней основе в интересах обеспечения коллективной безопасности, </w:t>
      </w:r>
      <w:r>
        <w:br/>
      </w:r>
      <w:r>
        <w:rPr>
          <w:rFonts w:ascii="Times New Roman"/>
          <w:b w:val="false"/>
          <w:i w:val="false"/>
          <w:color w:val="000000"/>
          <w:sz w:val="28"/>
        </w:rPr>
        <w:t>
      исходя из необходимости строгого и последовательного выполнения Сторонами своих обязательств по </w:t>
      </w:r>
      <w:r>
        <w:rPr>
          <w:rFonts w:ascii="Times New Roman"/>
          <w:b w:val="false"/>
          <w:i w:val="false"/>
          <w:color w:val="000000"/>
          <w:sz w:val="28"/>
        </w:rPr>
        <w:t xml:space="preserve">B925600_ </w:t>
      </w:r>
      <w:r>
        <w:rPr>
          <w:rFonts w:ascii="Times New Roman"/>
          <w:b w:val="false"/>
          <w:i w:val="false"/>
          <w:color w:val="000000"/>
          <w:sz w:val="28"/>
        </w:rPr>
        <w:t xml:space="preserve">Договору о сокращении и ограничении стратегических наступательных вооружений от 31 июля 1991 года и протоколу к нему, подписанному в Лиссабоне 23 мая 1992 года, в дальнейшем именуемым Договором о СНВ-1 и Лиссабонским протоколом соответственно, </w:t>
      </w:r>
      <w:r>
        <w:br/>
      </w:r>
      <w:r>
        <w:rPr>
          <w:rFonts w:ascii="Times New Roman"/>
          <w:b w:val="false"/>
          <w:i w:val="false"/>
          <w:color w:val="000000"/>
          <w:sz w:val="28"/>
        </w:rPr>
        <w:t xml:space="preserve">
      признавая необходимость объединения усилий и согласования действий в обеспечении надежной совместной обороны в рамках общего военно-стратегического пространства, </w:t>
      </w:r>
      <w:r>
        <w:br/>
      </w:r>
      <w:r>
        <w:rPr>
          <w:rFonts w:ascii="Times New Roman"/>
          <w:b w:val="false"/>
          <w:i w:val="false"/>
          <w:color w:val="000000"/>
          <w:sz w:val="28"/>
        </w:rPr>
        <w:t xml:space="preserve">
      выражения стремления придать новое качество и обеспечить правовую основу для военного сотрудничества между Сторонами,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Для целей настоящего Договора нижеследующие термины означают: </w:t>
      </w:r>
      <w:r>
        <w:br/>
      </w:r>
      <w:r>
        <w:rPr>
          <w:rFonts w:ascii="Times New Roman"/>
          <w:b w:val="false"/>
          <w:i w:val="false"/>
          <w:color w:val="000000"/>
          <w:sz w:val="28"/>
        </w:rPr>
        <w:t xml:space="preserve">
      "Стратегические ядерные силы" (СЯС) - воинские формирования, включающие соединения, части, организации и объекты, имеющие на своем вооружении или хранении стратегическое ядерное оружие, и части, обеспечивающие их функционирование. </w:t>
      </w:r>
      <w:r>
        <w:br/>
      </w:r>
      <w:r>
        <w:rPr>
          <w:rFonts w:ascii="Times New Roman"/>
          <w:b w:val="false"/>
          <w:i w:val="false"/>
          <w:color w:val="000000"/>
          <w:sz w:val="28"/>
        </w:rPr>
        <w:t xml:space="preserve">
      "Объединенные воинские формирования" - части и соединения Вооруженных Сил Республики Казахстан и Вооруженных Сил Российской Федерации, которые выделяются Сторонами для решения задач совместной обороны. </w:t>
      </w:r>
      <w:r>
        <w:br/>
      </w:r>
      <w:r>
        <w:rPr>
          <w:rFonts w:ascii="Times New Roman"/>
          <w:b w:val="false"/>
          <w:i w:val="false"/>
          <w:color w:val="000000"/>
          <w:sz w:val="28"/>
        </w:rPr>
        <w:t xml:space="preserve">
      "Объекты оборонного назначения" - испытательные полигоны, военные объекты, объекты представительств промышленности и боевые поля, размещенные на земельных участках территорий Сторон, которые могут быть использованы Сторонами совместно или переданы одной Стороной, в том числе и на условиях аренды другой Стороне для пользования в военных целях в интересах укрепления обороноспособности обеих Сторон. </w:t>
      </w:r>
      <w:r>
        <w:br/>
      </w:r>
      <w:r>
        <w:rPr>
          <w:rFonts w:ascii="Times New Roman"/>
          <w:b w:val="false"/>
          <w:i w:val="false"/>
          <w:color w:val="000000"/>
          <w:sz w:val="28"/>
        </w:rPr>
        <w:t xml:space="preserve">
      "Носитель" - межконтинентальная баллистическая ракета (МБР), тяжелый бомбардировщик (ТБ), крылатая ракета воздушного базирования (КРВБ). </w:t>
      </w:r>
      <w:r>
        <w:br/>
      </w:r>
      <w:r>
        <w:rPr>
          <w:rFonts w:ascii="Times New Roman"/>
          <w:b w:val="false"/>
          <w:i w:val="false"/>
          <w:color w:val="000000"/>
          <w:sz w:val="28"/>
        </w:rPr>
        <w:t xml:space="preserve">
      "Ядерный боеприпас" - боевая часть МБР или КРВБ, содержащая ядерный заряд.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Стороны подтверждают свои обязательства о дружественной основе межгосударственных отношений на принципах взаимного уважения государственного суверенитета и территориальной целостности, нерушимости границ, мирного урегулирования споров и неприменения силы или угрозы силой, равноправия и невмешательства во внутренние дела, добросовестного выполнения договорных обязательств в соответствии с Договором о дружбе, сотрудничестве и взаимной помощи между Республикой Казахстан и Российской Федерацией от 25 мая 1992 года, а также соблюдения других общепризнанных норм международного права. </w:t>
      </w:r>
      <w:r>
        <w:br/>
      </w:r>
      <w:r>
        <w:rPr>
          <w:rFonts w:ascii="Times New Roman"/>
          <w:b w:val="false"/>
          <w:i w:val="false"/>
          <w:color w:val="000000"/>
          <w:sz w:val="28"/>
        </w:rPr>
        <w:t>
      В случае возникновения ситуации, угрожающей безопасности, независимости или территориальной целостности одной из Сторон, Республика Казахстан и Российская Федерация безотлагательно проводят консультации и предпринимают конкретные действия по оказанию друг другу необходимой помощи, включая военную, в соответствии с международным правом, двусторонним </w:t>
      </w:r>
      <w:r>
        <w:rPr>
          <w:rFonts w:ascii="Times New Roman"/>
          <w:b w:val="false"/>
          <w:i w:val="false"/>
          <w:color w:val="000000"/>
          <w:sz w:val="28"/>
        </w:rPr>
        <w:t xml:space="preserve">B925500_ </w:t>
      </w:r>
      <w:r>
        <w:rPr>
          <w:rFonts w:ascii="Times New Roman"/>
          <w:b w:val="false"/>
          <w:i w:val="false"/>
          <w:color w:val="000000"/>
          <w:sz w:val="28"/>
        </w:rPr>
        <w:t>Договором о дружбе, сотрудничестве и взаимной помощи от 25 мая 1992 года и </w:t>
      </w:r>
      <w:r>
        <w:rPr>
          <w:rFonts w:ascii="Times New Roman"/>
          <w:b w:val="false"/>
          <w:i w:val="false"/>
          <w:color w:val="000000"/>
          <w:sz w:val="28"/>
        </w:rPr>
        <w:t xml:space="preserve">P920997_ </w:t>
      </w:r>
      <w:r>
        <w:rPr>
          <w:rFonts w:ascii="Times New Roman"/>
          <w:b w:val="false"/>
          <w:i w:val="false"/>
          <w:color w:val="000000"/>
          <w:sz w:val="28"/>
        </w:rPr>
        <w:t xml:space="preserve">Договором о коллективной безопасности от 15 мая 1992 года. </w:t>
      </w:r>
      <w:r>
        <w:br/>
      </w:r>
      <w:r>
        <w:rPr>
          <w:rFonts w:ascii="Times New Roman"/>
          <w:b w:val="false"/>
          <w:i w:val="false"/>
          <w:color w:val="000000"/>
          <w:sz w:val="28"/>
        </w:rPr>
        <w:t>
 </w:t>
      </w:r>
    </w:p>
    <w:bookmarkEnd w:id="1"/>
    <w:bookmarkStart w:name="z7" w:id="2"/>
    <w:p>
      <w:pPr>
        <w:spacing w:after="0"/>
        <w:ind w:left="0"/>
        <w:jc w:val="both"/>
      </w:pPr>
      <w:r>
        <w:rPr>
          <w:rFonts w:ascii="Times New Roman"/>
          <w:b w:val="false"/>
          <w:i w:val="false"/>
          <w:color w:val="000000"/>
          <w:sz w:val="28"/>
        </w:rPr>
        <w:t xml:space="preserve">
                                Статья 3    </w:t>
      </w:r>
      <w:r>
        <w:br/>
      </w:r>
      <w:r>
        <w:rPr>
          <w:rFonts w:ascii="Times New Roman"/>
          <w:b w:val="false"/>
          <w:i w:val="false"/>
          <w:color w:val="000000"/>
          <w:sz w:val="28"/>
        </w:rPr>
        <w:t xml:space="preserve">
       Стратегические ядерные силы, размещенные на территории Республики Казахстан и Российской Федерации, выполняют задачи в интересах безопасности Сторон. </w:t>
      </w:r>
      <w:r>
        <w:br/>
      </w:r>
      <w:r>
        <w:rPr>
          <w:rFonts w:ascii="Times New Roman"/>
          <w:b w:val="false"/>
          <w:i w:val="false"/>
          <w:color w:val="000000"/>
          <w:sz w:val="28"/>
        </w:rPr>
        <w:t xml:space="preserve">
      Республика Казахстан, учитывая сложившуюся систему функционирования Стратегических ядерных сил, находящихся на ее территории, признает за указанными воинскими формированиями Стратегических ядерных сил статус стратегических ядерных сил Российской Федерации - российских воинских формирований, расположенных на территории Республики Казахстан на временной основе. </w:t>
      </w:r>
      <w:r>
        <w:br/>
      </w:r>
      <w:r>
        <w:rPr>
          <w:rFonts w:ascii="Times New Roman"/>
          <w:b w:val="false"/>
          <w:i w:val="false"/>
          <w:color w:val="000000"/>
          <w:sz w:val="28"/>
        </w:rPr>
        <w:t xml:space="preserve">
      До полной ликвидации стратегического ядерного оружия, временно размещенного на территории Республики Казахстан, или его вывода на территорию Российской Федерации решение о необходимости его применения принимается Президентом Российской Федерации по согласованию с Президентом Республики Казахстан. </w:t>
      </w:r>
      <w:r>
        <w:br/>
      </w:r>
      <w:r>
        <w:rPr>
          <w:rFonts w:ascii="Times New Roman"/>
          <w:b w:val="false"/>
          <w:i w:val="false"/>
          <w:color w:val="000000"/>
          <w:sz w:val="28"/>
        </w:rPr>
        <w:t xml:space="preserve">
      При этом Российская Федерация гарантирует принятие организационных и технических мер, исключающих несанкционированное применение стратегического ядерного оружия, размещенного на территории Республики Казахстан. </w:t>
      </w:r>
      <w:r>
        <w:br/>
      </w:r>
      <w:r>
        <w:rPr>
          <w:rFonts w:ascii="Times New Roman"/>
          <w:b w:val="false"/>
          <w:i w:val="false"/>
          <w:color w:val="000000"/>
          <w:sz w:val="28"/>
        </w:rPr>
        <w:t xml:space="preserve">
      Условия пребывания Стратегических ядерных сил на территории Республики Казахстан, соответствующие нормам международного права, будут определены отдельным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Все движимое и недвижимое военное имущество является собственностью Стороны, на территории которой оно размещалось по состоянию на 31 августа 1991 года. </w:t>
      </w:r>
      <w:r>
        <w:br/>
      </w:r>
      <w:r>
        <w:rPr>
          <w:rFonts w:ascii="Times New Roman"/>
          <w:b w:val="false"/>
          <w:i w:val="false"/>
          <w:color w:val="000000"/>
          <w:sz w:val="28"/>
        </w:rPr>
        <w:t xml:space="preserve">
      Российская Федерация признает права Республики Казахстан на получение эквивалента (в денежной или иной форме) стоимости согласованных Сторонами материалов ядерных боеприпасов, носителей, а также оборудования и другого имущества Стратегических ядерных сил, находившихся на территории Республики Казахстан по состоянию на 31 августа 1991 года, при выводе их на территорию Российской Федерации. </w:t>
      </w:r>
      <w:r>
        <w:br/>
      </w:r>
      <w:r>
        <w:rPr>
          <w:rFonts w:ascii="Times New Roman"/>
          <w:b w:val="false"/>
          <w:i w:val="false"/>
          <w:color w:val="000000"/>
          <w:sz w:val="28"/>
        </w:rPr>
        <w:t xml:space="preserve">
      При этом оценка стоимости указанных материалов и оборудования, затрат Российской Федерации на их содержание, транспортировку и утилизацию, а также размеров доли стоимостного эквивалента в пользу Республики Казахстан производится Сторонами в согласованном порядке. </w:t>
      </w:r>
      <w:r>
        <w:br/>
      </w:r>
      <w:r>
        <w:rPr>
          <w:rFonts w:ascii="Times New Roman"/>
          <w:b w:val="false"/>
          <w:i w:val="false"/>
          <w:color w:val="000000"/>
          <w:sz w:val="28"/>
        </w:rPr>
        <w:t xml:space="preserve">
      Право собственности на вновь создаваемые с 31 августа 1991 года объекты, здания и сооружения или ввозимые с этой даты вооружение, технику, оборудование и имущество принадлежит Стороне, осуществляющей финансирование соответствующих работ. В случае их долевого финансирования право собственности определяется отдельными договоренностями с учетом долевых вкладов. </w:t>
      </w:r>
      <w:r>
        <w:br/>
      </w:r>
      <w:r>
        <w:rPr>
          <w:rFonts w:ascii="Times New Roman"/>
          <w:b w:val="false"/>
          <w:i w:val="false"/>
          <w:color w:val="000000"/>
          <w:sz w:val="28"/>
        </w:rPr>
        <w:t xml:space="preserve">
      Стороны подтверждают возможность использования Вооруженными Силами одной Стороны объектов и сооружений, размещенных на территории другой Стороны. Перечень военных объектов и сооружений, а также порядок и условия их использования устанавливается отдельными соглашениями. </w:t>
      </w:r>
      <w:r>
        <w:br/>
      </w:r>
      <w:r>
        <w:rPr>
          <w:rFonts w:ascii="Times New Roman"/>
          <w:b w:val="false"/>
          <w:i w:val="false"/>
          <w:color w:val="000000"/>
          <w:sz w:val="28"/>
        </w:rPr>
        <w:t xml:space="preserve">
      Исходя из интересов совершенствования совместной обороны и укрепления национальной безопасности, каждая из Сторон в соответствии со своим законодательством может на взаимовыгодных условиях передавать другой Стороне во владение и пользование имущество своих Вооруженных Сил, в том числе и на условиях аренды. </w:t>
      </w:r>
      <w:r>
        <w:br/>
      </w:r>
      <w:r>
        <w:rPr>
          <w:rFonts w:ascii="Times New Roman"/>
          <w:b w:val="false"/>
          <w:i w:val="false"/>
          <w:color w:val="000000"/>
          <w:sz w:val="28"/>
        </w:rPr>
        <w:t xml:space="preserve">
      Каждая из Сторон не обязана производить какую-либо компенсацию другой Стороне, если не будет иной договоренности в соответствии с отдельными соглашениями, за усовершенствования, производимые последней на военных объектах или земельных участках, расположенных на территории первой и используемых в военных целях, либо за здания или сооружения, оставленные на них по истечении действия настоящего Договора, или за возврат раньше срока объектов и земельных участков.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Статус объектов оборонного назначения, используемых Сторонами совместно, устанавливается исходя из правомочий Республики Казахстан и Российской Федерации как государств, обеспечивающих управление этими объектами, их эксплуатацию и материально-техническое обеспечение, а также совместных правомочий Сторон по контролю за деятельностью и использованию указанных объектов в интересах повышения обороноспособности Сторон. </w:t>
      </w:r>
      <w:r>
        <w:br/>
      </w:r>
      <w:r>
        <w:rPr>
          <w:rFonts w:ascii="Times New Roman"/>
          <w:b w:val="false"/>
          <w:i w:val="false"/>
          <w:color w:val="000000"/>
          <w:sz w:val="28"/>
        </w:rPr>
        <w:t xml:space="preserve">
      Стороны, осуществляя функции управления, эксплуатации, материально-технического обеспечения СЯС и арендуемых друг у друга объектов оборонного назначения, несут полную ответственность за их безопасную эксплуатацию и поддержание необходимого уровня ядерной и иной безопасности. </w:t>
      </w:r>
      <w:r>
        <w:br/>
      </w:r>
      <w:r>
        <w:rPr>
          <w:rFonts w:ascii="Times New Roman"/>
          <w:b w:val="false"/>
          <w:i w:val="false"/>
          <w:color w:val="000000"/>
          <w:sz w:val="28"/>
        </w:rPr>
        <w:t xml:space="preserve">
      При этом каждая из Сторон обязуется воздерживаться от действий, которые могут каким-либо образом препятствовать выполнению другой Стороной своих договорных обязательств, в том числе по Договору о СНВ-1, Лиссабонскому протоколу, а также функционированию ее государственных органов и/или наносить ущерб государственной и/или частной собственности. </w:t>
      </w:r>
      <w:r>
        <w:br/>
      </w:r>
      <w:r>
        <w:rPr>
          <w:rFonts w:ascii="Times New Roman"/>
          <w:b w:val="false"/>
          <w:i w:val="false"/>
          <w:color w:val="000000"/>
          <w:sz w:val="28"/>
        </w:rPr>
        <w:t xml:space="preserve">
      Российская Федерация принимает согласованные с Республикой Казахстан меры по ликвидации последствий деятельности расположенных на территории Республики Казахстан Стратегических ядерных сил, а также объектов оборонного назначения, передаваемых Республикой Казахстан Российской Федерации. В случае возникновения чрезвычайных ситуаций Стороны принимают незамедлительные меры по их ликвидации с безотлагательным информированием об этом друг друга.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Признавая важность строгого соблюдения положений Договора между СССР и США об ограничении противоракетной обороны от 26 мая 1972 года, а также взаимные интересы Республики Казахстан и Российской Федерации, Стороны исходят из понимания того, что использование испытательного полигона Сары-Шаган будет осуществляться в целях создания и осуществления систем или компонентов ПРО, размещаемых в районе, как это определено Статьей III упомянутого Договора. При этом условия использования Сторонами полигона Сары-Шаган определяются отдельным Соглашением.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Стороны оказывают друг другу взаимную помощь в реализации многосторонних международных договоров и политических обязательств по сокращению и ограничению стратегических наступательных и обычных вооружений. </w:t>
      </w:r>
      <w:r>
        <w:br/>
      </w:r>
      <w:r>
        <w:rPr>
          <w:rFonts w:ascii="Times New Roman"/>
          <w:b w:val="false"/>
          <w:i w:val="false"/>
          <w:color w:val="000000"/>
          <w:sz w:val="28"/>
        </w:rPr>
        <w:t xml:space="preserve">
      При заключении договоров и соглашений в области военного сотрудничества и поставок техники и вооружения с третьими государствами каждая из Сторон обязуется учитывать интересы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Министерства обороны Сторон разрабатывают и заключают отдельные соглашения по вопросам совместного планирования и применения войск в интересах взаимной безопасности Сторон, а также планируют и проводят совместные мероприятия по подготовке органов управления и войск на территории любой из Сторон по взаимному согласованию. </w:t>
      </w:r>
      <w:r>
        <w:br/>
      </w:r>
      <w:r>
        <w:rPr>
          <w:rFonts w:ascii="Times New Roman"/>
          <w:b w:val="false"/>
          <w:i w:val="false"/>
          <w:color w:val="000000"/>
          <w:sz w:val="28"/>
        </w:rPr>
        <w:t xml:space="preserve">
      Стороны могут создавать объединенные воинские формирования под объединенным командованием.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Порядок управления, комплектования, материально-технического обеспечения объектов оборонного назначения, используемых Сторонами совместно, объединенных воинских формирований и объединенного командования определяются отдельными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Стороны осуществляют сотрудничество в области военной разведки. </w:t>
      </w:r>
      <w:r>
        <w:br/>
      </w:r>
      <w:r>
        <w:rPr>
          <w:rFonts w:ascii="Times New Roman"/>
          <w:b w:val="false"/>
          <w:i w:val="false"/>
          <w:color w:val="000000"/>
          <w:sz w:val="28"/>
        </w:rPr>
        <w:t xml:space="preserve">
      Каждая из Сторон обязуется не проводить военно-разведывательную деятельность, направленную против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Стороны заключат Соглашение об использовании сил и средств Военно-Морских Сил Республики Казахстан и Военно-Морского флота Российской Федерации в акватории Каспийского моря в интересах совместного обеспечения безопасности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Вопросы правового статуса военнослужащих вооруженных сил одной Стороны, проходящих службу на территории другой Стороны, членов их семей, их пенсионного обеспечения и другие вопросы социально-правовой защиты указанных лиц определяются отдельным соглашением. </w:t>
      </w:r>
      <w:r>
        <w:br/>
      </w:r>
      <w:r>
        <w:rPr>
          <w:rFonts w:ascii="Times New Roman"/>
          <w:b w:val="false"/>
          <w:i w:val="false"/>
          <w:color w:val="000000"/>
          <w:sz w:val="28"/>
        </w:rPr>
        <w:t xml:space="preserve">
      Стороны распространяют на своих граждан, проходящих военную службу за пределами государства, гарантии в предоставлении и реализации социальных и гражданских прав, предусмотренных их законодательством. </w:t>
      </w:r>
      <w:r>
        <w:br/>
      </w:r>
      <w:r>
        <w:rPr>
          <w:rFonts w:ascii="Times New Roman"/>
          <w:b w:val="false"/>
          <w:i w:val="false"/>
          <w:color w:val="000000"/>
          <w:sz w:val="28"/>
        </w:rPr>
        <w:t xml:space="preserve">
      Стороны признают действительность присвоенных военнослужащими воинских званий, награждений государственными наградами, документов об образовании, а также гарантируют пенсионное обеспечение, предоставление льгот военнослужащим, лицам, уволенным с военном службы, и членам их семей в соответствии с действующим законодательством Сторон с учетом выслуги лет в Вооруженных Силах бывшего Союза ССР, и последующего прохождения службы в вооруженных силах Сторон, в том числе и по контракту. </w:t>
      </w:r>
      <w:r>
        <w:br/>
      </w:r>
      <w:r>
        <w:rPr>
          <w:rFonts w:ascii="Times New Roman"/>
          <w:b w:val="false"/>
          <w:i w:val="false"/>
          <w:color w:val="000000"/>
          <w:sz w:val="28"/>
        </w:rPr>
        <w:t xml:space="preserve">
      Стороны гарантируют гражданскому персоналу равные права, независимо от граждан, в приеме на работу в воинские части, предприятия и учреждения своих вооруженных сил и обязуются этот период их работы учитывать в общем стаже при начислении пенсии. </w:t>
      </w:r>
      <w:r>
        <w:br/>
      </w:r>
      <w:r>
        <w:rPr>
          <w:rFonts w:ascii="Times New Roman"/>
          <w:b w:val="false"/>
          <w:i w:val="false"/>
          <w:color w:val="000000"/>
          <w:sz w:val="28"/>
        </w:rPr>
        <w:t xml:space="preserve">
      При расформировании одной Стороной ее воинских частей, учреждений и заведений, расположенных на территории другой Стороны, первая обязуется выплатить гражданскому персоналу компенсацию в соответствии со своим трудовым законодательством. </w:t>
      </w:r>
      <w:r>
        <w:br/>
      </w:r>
      <w:r>
        <w:rPr>
          <w:rFonts w:ascii="Times New Roman"/>
          <w:b w:val="false"/>
          <w:i w:val="false"/>
          <w:color w:val="000000"/>
          <w:sz w:val="28"/>
        </w:rPr>
        <w:t xml:space="preserve">
      Стороны консультируются между собой по вопросам совершенствования и сближения национального законодательства, в том числе финансового и социального обеспечения военнослужащих, гражданского персонала Вооруженных Сил, а также предоставления льгот военнослужащим и лицам, уволенным с военной службы, и членам их семей.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Лица, входящие в состав воинских формирований, учреждений и заведений, пересекают государственную границу Сторон на безвизовой основе, без оформления заграничных паспортов и разрешительных отметок в паспортах, по предъявлении удостоверения личности (военных билетов, паспортов) и командировочных удостоверений (отпускных билетов, предписаний), а их несовершеннолетние дети - по записи в соответствующих документах. При их направлении к новому месту службы или постоянному месту жительства они провозят личное имущество через государственную границу между Сторонами без взимания пошлин, налогов и иных сборов. </w:t>
      </w:r>
      <w:r>
        <w:br/>
      </w:r>
      <w:r>
        <w:rPr>
          <w:rFonts w:ascii="Times New Roman"/>
          <w:b w:val="false"/>
          <w:i w:val="false"/>
          <w:color w:val="000000"/>
          <w:sz w:val="28"/>
        </w:rPr>
        <w:t xml:space="preserve">
      Пропуск через государственную границу одной Стороны подразделений, частей и команд численностью свыше пятидесяти человек вооруженных сил другой Стороны осуществляется в соответствии c заблаговременным уведомлением и согласованием между министерствами оборон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Материально-техническое обеспечение воинских формирований осуществляется министерствами обороны Сторон на взаимовыгодных условиях, гарантирующих поддержание на высоком уровне боеготовности и боеспособности их вооруженных сил и объединенных воинских формирований и регулируется отдельными соглашениями.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Деятельность воинских формирований одной Стороны, расположенных на территории другой Стороны, финансируется Стороной, под юрисдикцией которой они находятся. </w:t>
      </w:r>
      <w:r>
        <w:br/>
      </w:r>
      <w:r>
        <w:rPr>
          <w:rFonts w:ascii="Times New Roman"/>
          <w:b w:val="false"/>
          <w:i w:val="false"/>
          <w:color w:val="000000"/>
          <w:sz w:val="28"/>
        </w:rPr>
        <w:t xml:space="preserve">
      Вопросы обращения национальных валют Сторон в целях обеспечения жизнедеятельности военнослужащих и воинских формирований Сторон, находящихся на их территориях, регулируются в соответствии с Соглашением между Национальным банком Республики Казахстан и Центральным банком Российской Федерации.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Каждая из Сторон в своей деятельности на объектах, земельных участках другой Стороны обязуется не нарушать государственную и общественную безопасность другой Стороны, а также индивидуальную безопасность граждан последней.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Стороны проводят согласованную политику в области совместных разработок, производства, ремонта и поставок вооружений, военной техники, материально-технических средств в интересах всестороннего обеспечения вооруженных сил, объектов оборонного назначения и объединенных воинских формирований, осуществляют координацию вопросов военно-технического сотрудничества, обеспечивая при этом сохранение и развитие сложившихся кооперационных связей между предприятиями-разработчиками и изготовителями вооружений и военной техники. Поставки и услуги осуществляются на беспошлинной основе по ценам, применяемым каждой из Сторон для собственных нужд. Цены и тарифы согласовываются Сторонами и определяются в каждом случае отдельным соглашением. </w:t>
      </w:r>
      <w:r>
        <w:br/>
      </w:r>
      <w:r>
        <w:rPr>
          <w:rFonts w:ascii="Times New Roman"/>
          <w:b w:val="false"/>
          <w:i w:val="false"/>
          <w:color w:val="000000"/>
          <w:sz w:val="28"/>
        </w:rPr>
        <w:t xml:space="preserve">
      Вопросы координации политики в области вооружений и военной техники, а также взаимных поставок продукции (работ и услуг) определяются специальными соглашениями на основе совместных программ вооружения. </w:t>
      </w:r>
      <w:r>
        <w:br/>
      </w:r>
      <w:r>
        <w:rPr>
          <w:rFonts w:ascii="Times New Roman"/>
          <w:b w:val="false"/>
          <w:i w:val="false"/>
          <w:color w:val="000000"/>
          <w:sz w:val="28"/>
        </w:rPr>
        <w:t xml:space="preserve">
      Стороны осуществляют сотрудничество в области оборонной промышленности, научно-исследовательских и опытно-конструкторских работ с сохранением и развитием сложившейся специализации и кооперации. </w:t>
      </w:r>
      <w:r>
        <w:br/>
      </w:r>
      <w:r>
        <w:rPr>
          <w:rFonts w:ascii="Times New Roman"/>
          <w:b w:val="false"/>
          <w:i w:val="false"/>
          <w:color w:val="000000"/>
          <w:sz w:val="28"/>
        </w:rPr>
        <w:t xml:space="preserve">
      Для осуществления согласованной политики в военно-технической сфере Стороны создадут межгосударственную комиссию по военно-техническому сотрудничеству Республики Казахстан и Российской Федерации.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Стороны сохранят сложившийся порядок обучения и подготовки офицерских кадров и младших военных специалистов для вооруженных сил Сторон на основе соответствующих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Стороны сохраняют сложившиеся системы всех видов связи, противовоздушной и противоракетной обороны, оповещения и коммуникаций и принимают согласованные меры по их развитию. </w:t>
      </w:r>
      <w:r>
        <w:br/>
      </w:r>
      <w:r>
        <w:rPr>
          <w:rFonts w:ascii="Times New Roman"/>
          <w:b w:val="false"/>
          <w:i w:val="false"/>
          <w:color w:val="000000"/>
          <w:sz w:val="28"/>
        </w:rPr>
        <w:t xml:space="preserve">
      Стороны осуществляют сотрудничество в области военных перевозок. Порядок такого сотрудничества определяется отдельным соглашением. </w:t>
      </w:r>
      <w:r>
        <w:br/>
      </w:r>
      <w:r>
        <w:rPr>
          <w:rFonts w:ascii="Times New Roman"/>
          <w:b w:val="false"/>
          <w:i w:val="false"/>
          <w:color w:val="000000"/>
          <w:sz w:val="28"/>
        </w:rPr>
        <w:t xml:space="preserve">
      Стороны сохраняют единое воздушное пространство для полетов военных и гражданских судов, совместную систему управления их полетами на основе соответствующих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 целью укрепления дисциплины и правопорядка в вооруженных силах, на объектах оборонного назначения, используемых Сторонами совместно или на условиях аренды, и в объединенных воинских формированиях Стороны координируют действия в правоохранительной сфере.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Стороны совместно планируют мероприятия и оказывают взаимную помощь в решении экологических проблем, связанных с последствиями военной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Настоящий Договор не направлен против каких-либо других государств и не затрагивает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Стороны не допустят использования своих территорий третьим государствам в целях осуществления деятельности, направленной против другой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В целях реализации положений настоящего Договора, а также в интересах расширения и дальнейшего углубления сотрудничества в области обороны Стороны создают Совместный комитет, который действует в соответствии с Положением, утверждаемым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В настоящий Договор могут вноситься изменения и дополнения на основе взаимного согласия Сторон.</w:t>
      </w:r>
    </w:p>
    <w:bookmarkEnd w:id="2"/>
    <w:p>
      <w:pPr>
        <w:spacing w:after="0"/>
        <w:ind w:left="0"/>
        <w:jc w:val="both"/>
      </w:pPr>
      <w:r>
        <w:rPr>
          <w:rFonts w:ascii="Times New Roman"/>
          <w:b w:val="false"/>
          <w:i w:val="false"/>
          <w:color w:val="000000"/>
          <w:sz w:val="28"/>
        </w:rPr>
        <w:t>     Договор подлежит ратификации и вступает в силу в день обмена ратификационными грамотами.</w:t>
      </w:r>
      <w:r>
        <w:br/>
      </w:r>
      <w:r>
        <w:rPr>
          <w:rFonts w:ascii="Times New Roman"/>
          <w:b w:val="false"/>
          <w:i w:val="false"/>
          <w:color w:val="000000"/>
          <w:sz w:val="28"/>
        </w:rPr>
        <w:t>
     Договор заключается сроком на десять лет. Его действие затем будет автоматически продлеваться на последующие десять лет, если ни одна из Сторон не менее чем за шесть месяцев до истечения соответствующего периода письменно не уведомит другую Сторону о своем желании прекратить его действие.</w:t>
      </w:r>
      <w:r>
        <w:br/>
      </w:r>
      <w:r>
        <w:rPr>
          <w:rFonts w:ascii="Times New Roman"/>
          <w:b w:val="false"/>
          <w:i w:val="false"/>
          <w:color w:val="000000"/>
          <w:sz w:val="28"/>
        </w:rPr>
        <w:t>
     Настоящий Договор временно применяется со дня его подписания.</w:t>
      </w:r>
      <w:r>
        <w:br/>
      </w:r>
      <w:r>
        <w:rPr>
          <w:rFonts w:ascii="Times New Roman"/>
          <w:b w:val="false"/>
          <w:i w:val="false"/>
          <w:color w:val="000000"/>
          <w:sz w:val="28"/>
        </w:rPr>
        <w:t>
     Совершено в Москве 28 марта 1994 года в двух экземплярах, каждый на казахском и русском языках, причем оба текста имеют одинаковую силу.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