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5b440" w14:textId="ad5b4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взаимном признании льгот и гарантий для участников и инвалидов Великой Отечественной войны, участников боевых действий на территории других государств, семей погибших военнослужащих</w:t>
      </w:r>
    </w:p>
    <w:p>
      <w:pPr>
        <w:spacing w:after="0"/>
        <w:ind w:left="0"/>
        <w:jc w:val="both"/>
      </w:pPr>
      <w:r>
        <w:rPr>
          <w:rFonts w:ascii="Times New Roman"/>
          <w:b w:val="false"/>
          <w:i w:val="false"/>
          <w:color w:val="000000"/>
          <w:sz w:val="28"/>
        </w:rPr>
        <w:t>Постановление Веpховного Совета Республики Казахстан от 8 сентябpя 1994 года</w:t>
      </w:r>
    </w:p>
    <w:p>
      <w:pPr>
        <w:spacing w:after="0"/>
        <w:ind w:left="0"/>
        <w:jc w:val="both"/>
      </w:pPr>
      <w:bookmarkStart w:name="z62" w:id="0"/>
      <w:r>
        <w:rPr>
          <w:rFonts w:ascii="Times New Roman"/>
          <w:b w:val="false"/>
          <w:i w:val="false"/>
          <w:color w:val="000000"/>
          <w:sz w:val="28"/>
        </w:rPr>
        <w:t xml:space="preserve">
      Верховный Совет Республики Казахстан постановляет:  </w:t>
      </w:r>
      <w:r>
        <w:br/>
      </w:r>
      <w:r>
        <w:rPr>
          <w:rFonts w:ascii="Times New Roman"/>
          <w:b w:val="false"/>
          <w:i w:val="false"/>
          <w:color w:val="000000"/>
          <w:sz w:val="28"/>
        </w:rPr>
        <w:t xml:space="preserve">
      Соглашение о взаимном признании льгот и гарантий для участников и инвалидов Великой Отечественной войны, участников боевых действий на территории других государств, семей погибших военнослужащих, заключенное между правительствами Азербайджанской Республики, Республики Армения, Республики Беларусь, Республики Грузия, Республики Казахстан, Кыргызской Республики, Республики Молдова, Российской Федерации, Республики Таджикистан, Туркменистана, Республики Узбекистан, Украины, подписанное в г. Москве 15 апреля 1994 года, ратифицировать.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Председатель Верховного Совета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0"/>
    <w:bookmarkStart w:name="z58"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о взаимном признании льгот и гарантий для участников и </w:t>
      </w:r>
      <w:r>
        <w:br/>
      </w:r>
      <w:r>
        <w:rPr>
          <w:rFonts w:ascii="Times New Roman"/>
          <w:b/>
          <w:i w:val="false"/>
          <w:color w:val="000000"/>
        </w:rPr>
        <w:t xml:space="preserve">
инвалидов Великой Отечественной войны, участников </w:t>
      </w:r>
      <w:r>
        <w:br/>
      </w:r>
      <w:r>
        <w:rPr>
          <w:rFonts w:ascii="Times New Roman"/>
          <w:b/>
          <w:i w:val="false"/>
          <w:color w:val="000000"/>
        </w:rPr>
        <w:t xml:space="preserve">
боевых действий на территории других государств, </w:t>
      </w:r>
      <w:r>
        <w:br/>
      </w:r>
      <w:r>
        <w:rPr>
          <w:rFonts w:ascii="Times New Roman"/>
          <w:b/>
          <w:i w:val="false"/>
          <w:color w:val="000000"/>
        </w:rPr>
        <w:t>
семей погибших военнослужащих </w:t>
      </w:r>
    </w:p>
    <w:bookmarkEnd w:id="1"/>
    <w:p>
      <w:pPr>
        <w:spacing w:after="0"/>
        <w:ind w:left="0"/>
        <w:jc w:val="both"/>
      </w:pPr>
      <w:r>
        <w:rPr>
          <w:rFonts w:ascii="Times New Roman"/>
          <w:b w:val="false"/>
          <w:i w:val="false"/>
          <w:color w:val="ff0000"/>
          <w:sz w:val="28"/>
        </w:rPr>
        <w:t xml:space="preserve">*(Вступило в силу 7 ноября 1994 года - Бюллетень международных договоров Республики Казахстан, 2002 г., N 11, ст. 72) </w:t>
      </w:r>
    </w:p>
    <w:p>
      <w:pPr>
        <w:spacing w:after="0"/>
        <w:ind w:left="0"/>
        <w:jc w:val="both"/>
      </w:pPr>
      <w:r>
        <w:rPr>
          <w:rFonts w:ascii="Times New Roman"/>
          <w:b w:val="false"/>
          <w:i w:val="false"/>
          <w:color w:val="ff0000"/>
          <w:sz w:val="28"/>
        </w:rPr>
        <w:t xml:space="preserve">  подписали: Азербайджанская Республика, Республика Армения, Республика Беларусь, Грузия, Республика Казахстан, Кыргызская Республика, Республика Молдова, Российская Федерация, Республика Таджикистан, Туркменистан, Республика Узбекистан, Украина </w:t>
      </w:r>
    </w:p>
    <w:p>
      <w:pPr>
        <w:spacing w:after="0"/>
        <w:ind w:left="0"/>
        <w:jc w:val="both"/>
      </w:pPr>
      <w:r>
        <w:rPr>
          <w:rFonts w:ascii="Times New Roman"/>
          <w:b w:val="false"/>
          <w:i w:val="false"/>
          <w:color w:val="ff0000"/>
          <w:sz w:val="28"/>
        </w:rPr>
        <w:t xml:space="preserve">  сдали уведомления: </w:t>
      </w:r>
    </w:p>
    <w:p>
      <w:pPr>
        <w:spacing w:after="0"/>
        <w:ind w:left="0"/>
        <w:jc w:val="both"/>
      </w:pPr>
      <w:r>
        <w:rPr>
          <w:rFonts w:ascii="Times New Roman"/>
          <w:b w:val="false"/>
          <w:i w:val="false"/>
          <w:color w:val="ff0000"/>
          <w:sz w:val="28"/>
        </w:rPr>
        <w:t xml:space="preserve">Республика Беларусь          - депонировано 21 июня 1994 года; </w:t>
      </w:r>
    </w:p>
    <w:p>
      <w:pPr>
        <w:spacing w:after="0"/>
        <w:ind w:left="0"/>
        <w:jc w:val="both"/>
      </w:pPr>
      <w:r>
        <w:rPr>
          <w:rFonts w:ascii="Times New Roman"/>
          <w:b w:val="false"/>
          <w:i w:val="false"/>
          <w:color w:val="ff0000"/>
          <w:sz w:val="28"/>
        </w:rPr>
        <w:t xml:space="preserve">Республика Таджикистан       - депонировано 22 сентября 1994 года; </w:t>
      </w:r>
    </w:p>
    <w:p>
      <w:pPr>
        <w:spacing w:after="0"/>
        <w:ind w:left="0"/>
        <w:jc w:val="both"/>
      </w:pPr>
      <w:r>
        <w:rPr>
          <w:rFonts w:ascii="Times New Roman"/>
          <w:b w:val="false"/>
          <w:i w:val="false"/>
          <w:color w:val="ff0000"/>
          <w:sz w:val="28"/>
        </w:rPr>
        <w:t xml:space="preserve">Республика Казахстан         - депонировано 7 ноября 1994 года; </w:t>
      </w:r>
    </w:p>
    <w:p>
      <w:pPr>
        <w:spacing w:after="0"/>
        <w:ind w:left="0"/>
        <w:jc w:val="both"/>
      </w:pPr>
      <w:r>
        <w:rPr>
          <w:rFonts w:ascii="Times New Roman"/>
          <w:b w:val="false"/>
          <w:i w:val="false"/>
          <w:color w:val="ff0000"/>
          <w:sz w:val="28"/>
        </w:rPr>
        <w:t xml:space="preserve">Кыргызская Республика        - депонировано 28 декабря 1995 года; </w:t>
      </w:r>
    </w:p>
    <w:p>
      <w:pPr>
        <w:spacing w:after="0"/>
        <w:ind w:left="0"/>
        <w:jc w:val="both"/>
      </w:pPr>
      <w:r>
        <w:rPr>
          <w:rFonts w:ascii="Times New Roman"/>
          <w:b w:val="false"/>
          <w:i w:val="false"/>
          <w:color w:val="ff0000"/>
          <w:sz w:val="28"/>
        </w:rPr>
        <w:t xml:space="preserve">Республика Узбекистан        - депонировано 22 июля 1996 года; </w:t>
      </w:r>
    </w:p>
    <w:p>
      <w:pPr>
        <w:spacing w:after="0"/>
        <w:ind w:left="0"/>
        <w:jc w:val="both"/>
      </w:pPr>
      <w:r>
        <w:rPr>
          <w:rFonts w:ascii="Times New Roman"/>
          <w:b w:val="false"/>
          <w:i w:val="false"/>
          <w:color w:val="ff0000"/>
          <w:sz w:val="28"/>
        </w:rPr>
        <w:t xml:space="preserve">Азербайджанская Республика   - депонировано 13 февраля 1997 года. </w:t>
      </w:r>
    </w:p>
    <w:p>
      <w:pPr>
        <w:spacing w:after="0"/>
        <w:ind w:left="0"/>
        <w:jc w:val="both"/>
      </w:pPr>
      <w:r>
        <w:rPr>
          <w:rFonts w:ascii="Times New Roman"/>
          <w:b w:val="false"/>
          <w:i w:val="false"/>
          <w:color w:val="ff0000"/>
          <w:sz w:val="28"/>
        </w:rPr>
        <w:t xml:space="preserve">  сдали ратификационные грамоты: </w:t>
      </w:r>
    </w:p>
    <w:p>
      <w:pPr>
        <w:spacing w:after="0"/>
        <w:ind w:left="0"/>
        <w:jc w:val="both"/>
      </w:pPr>
      <w:r>
        <w:rPr>
          <w:rFonts w:ascii="Times New Roman"/>
          <w:b w:val="false"/>
          <w:i w:val="false"/>
          <w:color w:val="ff0000"/>
          <w:sz w:val="28"/>
        </w:rPr>
        <w:t xml:space="preserve">  Республика Армения           - депонирована 26 февраля 1996 года; </w:t>
      </w:r>
    </w:p>
    <w:p>
      <w:pPr>
        <w:spacing w:after="0"/>
        <w:ind w:left="0"/>
        <w:jc w:val="both"/>
      </w:pPr>
      <w:r>
        <w:rPr>
          <w:rFonts w:ascii="Times New Roman"/>
          <w:b w:val="false"/>
          <w:i w:val="false"/>
          <w:color w:val="ff0000"/>
          <w:sz w:val="28"/>
        </w:rPr>
        <w:t xml:space="preserve">Украина                      - депонирована 27 июня 1996 года; </w:t>
      </w:r>
    </w:p>
    <w:p>
      <w:pPr>
        <w:spacing w:after="0"/>
        <w:ind w:left="0"/>
        <w:jc w:val="both"/>
      </w:pPr>
      <w:r>
        <w:rPr>
          <w:rFonts w:ascii="Times New Roman"/>
          <w:b w:val="false"/>
          <w:i w:val="false"/>
          <w:color w:val="ff0000"/>
          <w:sz w:val="28"/>
        </w:rPr>
        <w:t xml:space="preserve">Республика Молдова           - депонирована 7 августа 1996 года. </w:t>
      </w:r>
    </w:p>
    <w:p>
      <w:pPr>
        <w:spacing w:after="0"/>
        <w:ind w:left="0"/>
        <w:jc w:val="both"/>
      </w:pPr>
      <w:r>
        <w:rPr>
          <w:rFonts w:ascii="Times New Roman"/>
          <w:b w:val="false"/>
          <w:i w:val="false"/>
          <w:color w:val="000000"/>
          <w:sz w:val="28"/>
          <w:u w:val="single"/>
        </w:rPr>
        <w:t xml:space="preserve">  Соглашение вступило в силу 7 ноября 1994 года </w:t>
      </w:r>
    </w:p>
    <w:p>
      <w:pPr>
        <w:spacing w:after="0"/>
        <w:ind w:left="0"/>
        <w:jc w:val="both"/>
      </w:pPr>
      <w:r>
        <w:rPr>
          <w:rFonts w:ascii="Times New Roman"/>
          <w:b w:val="false"/>
          <w:i w:val="false"/>
          <w:color w:val="ff0000"/>
          <w:sz w:val="28"/>
        </w:rPr>
        <w:t xml:space="preserve">  вступило в силу для государств: </w:t>
      </w:r>
    </w:p>
    <w:p>
      <w:pPr>
        <w:spacing w:after="0"/>
        <w:ind w:left="0"/>
        <w:jc w:val="both"/>
      </w:pPr>
      <w:r>
        <w:rPr>
          <w:rFonts w:ascii="Times New Roman"/>
          <w:b w:val="false"/>
          <w:i w:val="false"/>
          <w:color w:val="ff0000"/>
          <w:sz w:val="28"/>
        </w:rPr>
        <w:t xml:space="preserve">  Республика Беларусь          - 7 ноября 1994 года; </w:t>
      </w:r>
    </w:p>
    <w:p>
      <w:pPr>
        <w:spacing w:after="0"/>
        <w:ind w:left="0"/>
        <w:jc w:val="both"/>
      </w:pPr>
      <w:r>
        <w:rPr>
          <w:rFonts w:ascii="Times New Roman"/>
          <w:b w:val="false"/>
          <w:i w:val="false"/>
          <w:color w:val="ff0000"/>
          <w:sz w:val="28"/>
        </w:rPr>
        <w:t xml:space="preserve">Республика Таджикистан       - 7 ноября 1994 года; </w:t>
      </w:r>
    </w:p>
    <w:p>
      <w:pPr>
        <w:spacing w:after="0"/>
        <w:ind w:left="0"/>
        <w:jc w:val="both"/>
      </w:pPr>
      <w:r>
        <w:rPr>
          <w:rFonts w:ascii="Times New Roman"/>
          <w:b w:val="false"/>
          <w:i w:val="false"/>
          <w:color w:val="ff0000"/>
          <w:sz w:val="28"/>
        </w:rPr>
        <w:t xml:space="preserve">Республика Казахстан         - 7 ноября 1994 года; </w:t>
      </w:r>
    </w:p>
    <w:p>
      <w:pPr>
        <w:spacing w:after="0"/>
        <w:ind w:left="0"/>
        <w:jc w:val="both"/>
      </w:pPr>
      <w:r>
        <w:rPr>
          <w:rFonts w:ascii="Times New Roman"/>
          <w:b w:val="false"/>
          <w:i w:val="false"/>
          <w:color w:val="ff0000"/>
          <w:sz w:val="28"/>
        </w:rPr>
        <w:t xml:space="preserve">Кыргызская Республика        - 28 декабря 1995 года; </w:t>
      </w:r>
    </w:p>
    <w:p>
      <w:pPr>
        <w:spacing w:after="0"/>
        <w:ind w:left="0"/>
        <w:jc w:val="both"/>
      </w:pPr>
      <w:r>
        <w:rPr>
          <w:rFonts w:ascii="Times New Roman"/>
          <w:b w:val="false"/>
          <w:i w:val="false"/>
          <w:color w:val="ff0000"/>
          <w:sz w:val="28"/>
        </w:rPr>
        <w:t xml:space="preserve">Республика Армения           - 26 февраля 1996 года; </w:t>
      </w:r>
    </w:p>
    <w:p>
      <w:pPr>
        <w:spacing w:after="0"/>
        <w:ind w:left="0"/>
        <w:jc w:val="both"/>
      </w:pPr>
      <w:r>
        <w:rPr>
          <w:rFonts w:ascii="Times New Roman"/>
          <w:b w:val="false"/>
          <w:i w:val="false"/>
          <w:color w:val="ff0000"/>
          <w:sz w:val="28"/>
        </w:rPr>
        <w:t xml:space="preserve">Украина                      - 27 июня 1996 года; </w:t>
      </w:r>
    </w:p>
    <w:p>
      <w:pPr>
        <w:spacing w:after="0"/>
        <w:ind w:left="0"/>
        <w:jc w:val="both"/>
      </w:pPr>
      <w:r>
        <w:rPr>
          <w:rFonts w:ascii="Times New Roman"/>
          <w:b w:val="false"/>
          <w:i w:val="false"/>
          <w:color w:val="ff0000"/>
          <w:sz w:val="28"/>
        </w:rPr>
        <w:t xml:space="preserve">Республика Узбекистан        - 22 июля 1996 года; </w:t>
      </w:r>
    </w:p>
    <w:p>
      <w:pPr>
        <w:spacing w:after="0"/>
        <w:ind w:left="0"/>
        <w:jc w:val="both"/>
      </w:pPr>
      <w:r>
        <w:rPr>
          <w:rFonts w:ascii="Times New Roman"/>
          <w:b w:val="false"/>
          <w:i w:val="false"/>
          <w:color w:val="ff0000"/>
          <w:sz w:val="28"/>
        </w:rPr>
        <w:t xml:space="preserve">Республика Молдова           - 7 августа 1996 года; </w:t>
      </w:r>
    </w:p>
    <w:p>
      <w:pPr>
        <w:spacing w:after="0"/>
        <w:ind w:left="0"/>
        <w:jc w:val="both"/>
      </w:pPr>
      <w:r>
        <w:rPr>
          <w:rFonts w:ascii="Times New Roman"/>
          <w:b w:val="false"/>
          <w:i w:val="false"/>
          <w:color w:val="ff0000"/>
          <w:sz w:val="28"/>
        </w:rPr>
        <w:t xml:space="preserve">Азербайджанская Республика   - 13 февраля 1997 года. </w:t>
      </w:r>
    </w:p>
    <w:p>
      <w:pPr>
        <w:spacing w:after="0"/>
        <w:ind w:left="0"/>
        <w:jc w:val="both"/>
      </w:pPr>
      <w:r>
        <w:rPr>
          <w:rFonts w:ascii="Times New Roman"/>
          <w:b w:val="false"/>
          <w:i w:val="false"/>
          <w:color w:val="000000"/>
          <w:sz w:val="28"/>
        </w:rPr>
        <w:t xml:space="preserve">             Правительства государств-участников настоящего Соглашения, далее - Стороны,  </w:t>
      </w:r>
      <w:r>
        <w:br/>
      </w:r>
      <w:r>
        <w:rPr>
          <w:rFonts w:ascii="Times New Roman"/>
          <w:b w:val="false"/>
          <w:i w:val="false"/>
          <w:color w:val="000000"/>
          <w:sz w:val="28"/>
        </w:rPr>
        <w:t xml:space="preserve">
      сознавая особую важность социальной зашиты инвалидов и участников гражданской и Великой Отечественной войн, участников боевых действий на территории других государств, семей погибших военнослужащих, </w:t>
      </w:r>
      <w:r>
        <w:br/>
      </w:r>
      <w:r>
        <w:rPr>
          <w:rFonts w:ascii="Times New Roman"/>
          <w:b w:val="false"/>
          <w:i w:val="false"/>
          <w:color w:val="000000"/>
          <w:sz w:val="28"/>
        </w:rPr>
        <w:t xml:space="preserve">
      руководствуясь необходимостью взаимного признания на территории своих государств льгот и гарантий для вышеуказанных категорий лиц, </w:t>
      </w:r>
      <w:r>
        <w:br/>
      </w:r>
      <w:r>
        <w:rPr>
          <w:rFonts w:ascii="Times New Roman"/>
          <w:b w:val="false"/>
          <w:i w:val="false"/>
          <w:color w:val="000000"/>
          <w:sz w:val="28"/>
        </w:rPr>
        <w:t xml:space="preserve">
      согласились о нижеследующем: </w:t>
      </w:r>
    </w:p>
    <w:bookmarkStart w:name="z2"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Действие настоящего Соглашения распространяется на инвалидов и участников гражданской и Великой Отечественной войн, участников боевых действий на территории других государств, семьи погибших военнослужащих и на иные категории лиц, которым предоставлены льготы законодательством бывшего Союза ССР согласно приложению 1 к настоящему Соглашению. </w:t>
      </w:r>
    </w:p>
    <w:bookmarkStart w:name="z4"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Категории лиц, указанные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независимо от их гражданства пользуются льготами и гарантиями в соответствии с законодательством государства - участника настоящего Соглашения, на территории которого они постоянно проживают. </w:t>
      </w:r>
      <w:r>
        <w:br/>
      </w:r>
      <w:r>
        <w:rPr>
          <w:rFonts w:ascii="Times New Roman"/>
          <w:b w:val="false"/>
          <w:i w:val="false"/>
          <w:color w:val="000000"/>
          <w:sz w:val="28"/>
        </w:rPr>
        <w:t>
      При этом льготы и гарантии предоставляются в натуральном виде исходя из Перечня льгот и гарантий, предусмотренных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Соглашению, или в виде денежных выплат в соответствии с законодательством государств – участников Соглашения.</w:t>
      </w:r>
      <w:r>
        <w:br/>
      </w: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12.10.2016 </w:t>
      </w:r>
      <w:r>
        <w:rPr>
          <w:rFonts w:ascii="Times New Roman"/>
          <w:b w:val="false"/>
          <w:i w:val="false"/>
          <w:color w:val="000000"/>
          <w:sz w:val="28"/>
        </w:rPr>
        <w:t>№ 16-VІ</w:t>
      </w:r>
      <w:r>
        <w:rPr>
          <w:rFonts w:ascii="Times New Roman"/>
          <w:b w:val="false"/>
          <w:i w:val="false"/>
          <w:color w:val="ff0000"/>
          <w:sz w:val="28"/>
        </w:rPr>
        <w:t>.</w:t>
      </w:r>
    </w:p>
    <w:bookmarkStart w:name="z6" w:id="4"/>
    <w:p>
      <w:pPr>
        <w:spacing w:after="0"/>
        <w:ind w:left="0"/>
        <w:jc w:val="left"/>
      </w:pPr>
      <w:r>
        <w:rPr>
          <w:rFonts w:ascii="Times New Roman"/>
          <w:b/>
          <w:i w:val="false"/>
          <w:color w:val="000000"/>
        </w:rPr>
        <w:t xml:space="preserve"> 
  Статья 3 </w:t>
      </w:r>
    </w:p>
    <w:bookmarkEnd w:id="4"/>
    <w:bookmarkStart w:name="z5" w:id="5"/>
    <w:p>
      <w:pPr>
        <w:spacing w:after="0"/>
        <w:ind w:left="0"/>
        <w:jc w:val="both"/>
      </w:pPr>
      <w:r>
        <w:rPr>
          <w:rFonts w:ascii="Times New Roman"/>
          <w:b w:val="false"/>
          <w:i w:val="false"/>
          <w:color w:val="000000"/>
          <w:sz w:val="28"/>
        </w:rPr>
        <w:t>      Для категорий лиц, указанных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временно пребывающих или временно проживающих на территориях государств – участников настоящего Соглашения, предоставляются следующие льготы и гарантии:</w:t>
      </w:r>
      <w:r>
        <w:br/>
      </w:r>
      <w:r>
        <w:rPr>
          <w:rFonts w:ascii="Times New Roman"/>
          <w:b w:val="false"/>
          <w:i w:val="false"/>
          <w:color w:val="000000"/>
          <w:sz w:val="28"/>
        </w:rPr>
        <w:t>
</w:t>
      </w:r>
      <w:r>
        <w:rPr>
          <w:rFonts w:ascii="Times New Roman"/>
          <w:b w:val="false"/>
          <w:i w:val="false"/>
          <w:color w:val="000000"/>
          <w:sz w:val="28"/>
        </w:rPr>
        <w:t>
      1. Бесплатное получение скорой медицинской помощи в медицинских организациях (учреждениях) в соответствии с законодательством государства пребывания при заболеваниях, несчастных случаях, травмах, отравлениях и других состояниях, представляющих угрозу жизни пациента, без взаимной компенсации затрат правительствами государств – участников СНГ.</w:t>
      </w:r>
      <w:r>
        <w:br/>
      </w:r>
      <w:r>
        <w:rPr>
          <w:rFonts w:ascii="Times New Roman"/>
          <w:b w:val="false"/>
          <w:i w:val="false"/>
          <w:color w:val="000000"/>
          <w:sz w:val="28"/>
        </w:rPr>
        <w:t>
</w:t>
      </w:r>
      <w:r>
        <w:rPr>
          <w:rFonts w:ascii="Times New Roman"/>
          <w:b w:val="false"/>
          <w:i w:val="false"/>
          <w:color w:val="000000"/>
          <w:sz w:val="28"/>
        </w:rPr>
        <w:t>
      2. Внеочередное обслуживание предприятиями и организациями службы быта, торговли, общественного питания, общественного транспорта, жилищно-коммунального хозяйства, учреждениями связи, культурно-просветительными учреждениями в соответствии с законодательством государства временного пребывания или временного проживания.</w:t>
      </w:r>
      <w:r>
        <w:br/>
      </w:r>
      <w:r>
        <w:rPr>
          <w:rFonts w:ascii="Times New Roman"/>
          <w:b w:val="false"/>
          <w:i w:val="false"/>
          <w:color w:val="000000"/>
          <w:sz w:val="28"/>
        </w:rPr>
        <w:t>
      </w:t>
      </w:r>
      <w:r>
        <w:rPr>
          <w:rFonts w:ascii="Times New Roman"/>
          <w:b w:val="false"/>
          <w:i w:val="false"/>
          <w:color w:val="ff0000"/>
          <w:sz w:val="28"/>
        </w:rPr>
        <w:t xml:space="preserve">Сноска. Статья 3 в редакции Закона РК от 12.10.2016 </w:t>
      </w:r>
      <w:r>
        <w:rPr>
          <w:rFonts w:ascii="Times New Roman"/>
          <w:b w:val="false"/>
          <w:i w:val="false"/>
          <w:color w:val="000000"/>
          <w:sz w:val="28"/>
        </w:rPr>
        <w:t>№ 16-VІ</w:t>
      </w:r>
      <w:r>
        <w:rPr>
          <w:rFonts w:ascii="Times New Roman"/>
          <w:b w:val="false"/>
          <w:i w:val="false"/>
          <w:color w:val="ff0000"/>
          <w:sz w:val="28"/>
        </w:rPr>
        <w:t>.</w:t>
      </w:r>
    </w:p>
    <w:bookmarkEnd w:id="5"/>
    <w:bookmarkStart w:name="z8" w:id="6"/>
    <w:p>
      <w:pPr>
        <w:spacing w:after="0"/>
        <w:ind w:left="0"/>
        <w:jc w:val="left"/>
      </w:pPr>
      <w:r>
        <w:rPr>
          <w:rFonts w:ascii="Times New Roman"/>
          <w:b/>
          <w:i w:val="false"/>
          <w:color w:val="000000"/>
        </w:rPr>
        <w:t xml:space="preserve"> 
  Статья 4 </w:t>
      </w:r>
    </w:p>
    <w:bookmarkEnd w:id="6"/>
    <w:p>
      <w:pPr>
        <w:spacing w:after="0"/>
        <w:ind w:left="0"/>
        <w:jc w:val="both"/>
      </w:pPr>
      <w:r>
        <w:rPr>
          <w:rFonts w:ascii="Times New Roman"/>
          <w:b w:val="false"/>
          <w:i w:val="false"/>
          <w:color w:val="000000"/>
          <w:sz w:val="28"/>
        </w:rPr>
        <w:t xml:space="preserve">      Права инвалидов и участников Великой Отечественной войны на льготный проезд на соответствующих видах транспорта определяется Соглашением о взаимном признании прав на льготный проезд для инвалидов и участников Великой Отечественной войны, а также лиц, приравненных к ним, подписанным главами правительств Содружества Независимых Государств 12 марта 1993 года. </w:t>
      </w:r>
    </w:p>
    <w:bookmarkStart w:name="z10" w:id="7"/>
    <w:p>
      <w:pPr>
        <w:spacing w:after="0"/>
        <w:ind w:left="0"/>
        <w:jc w:val="left"/>
      </w:pPr>
      <w:r>
        <w:rPr>
          <w:rFonts w:ascii="Times New Roman"/>
          <w:b/>
          <w:i w:val="false"/>
          <w:color w:val="000000"/>
        </w:rPr>
        <w:t xml:space="preserve"> 
  Статья 5 </w:t>
      </w:r>
    </w:p>
    <w:bookmarkEnd w:id="7"/>
    <w:p>
      <w:pPr>
        <w:spacing w:after="0"/>
        <w:ind w:left="0"/>
        <w:jc w:val="both"/>
      </w:pPr>
      <w:r>
        <w:rPr>
          <w:rFonts w:ascii="Times New Roman"/>
          <w:b w:val="false"/>
          <w:i w:val="false"/>
          <w:color w:val="000000"/>
          <w:sz w:val="28"/>
        </w:rPr>
        <w:t>      Финансирование затрат, связанных с предоставлением льгот и гарантий категориям лиц, указанным в статье 1 настоящего Соглашения, осуществляется Сторонами в соответствии с законодательством государств – участников настоящего Соглашения.</w:t>
      </w:r>
      <w:r>
        <w:br/>
      </w:r>
      <w:r>
        <w:rPr>
          <w:rFonts w:ascii="Times New Roman"/>
          <w:b w:val="false"/>
          <w:i w:val="false"/>
          <w:color w:val="000000"/>
          <w:sz w:val="28"/>
        </w:rPr>
        <w:t>
      </w:t>
      </w:r>
      <w:r>
        <w:rPr>
          <w:rFonts w:ascii="Times New Roman"/>
          <w:b w:val="false"/>
          <w:i w:val="false"/>
          <w:color w:val="ff0000"/>
          <w:sz w:val="28"/>
        </w:rPr>
        <w:t xml:space="preserve">Сноска. Статья 5 с изменениями, внесенными Законом РК от 12.10.2016 </w:t>
      </w:r>
      <w:r>
        <w:rPr>
          <w:rFonts w:ascii="Times New Roman"/>
          <w:b w:val="false"/>
          <w:i w:val="false"/>
          <w:color w:val="000000"/>
          <w:sz w:val="28"/>
        </w:rPr>
        <w:t>№ 16-VІ</w:t>
      </w:r>
      <w:r>
        <w:rPr>
          <w:rFonts w:ascii="Times New Roman"/>
          <w:b w:val="false"/>
          <w:i w:val="false"/>
          <w:color w:val="ff0000"/>
          <w:sz w:val="28"/>
        </w:rPr>
        <w:t>.</w:t>
      </w:r>
    </w:p>
    <w:bookmarkStart w:name="z12" w:id="8"/>
    <w:p>
      <w:pPr>
        <w:spacing w:after="0"/>
        <w:ind w:left="0"/>
        <w:jc w:val="left"/>
      </w:pPr>
      <w:r>
        <w:rPr>
          <w:rFonts w:ascii="Times New Roman"/>
          <w:b/>
          <w:i w:val="false"/>
          <w:color w:val="000000"/>
        </w:rPr>
        <w:t xml:space="preserve"> 
  Статья 6 </w:t>
      </w:r>
    </w:p>
    <w:bookmarkEnd w:id="8"/>
    <w:p>
      <w:pPr>
        <w:spacing w:after="0"/>
        <w:ind w:left="0"/>
        <w:jc w:val="both"/>
      </w:pPr>
      <w:r>
        <w:rPr>
          <w:rFonts w:ascii="Times New Roman"/>
          <w:b w:val="false"/>
          <w:i w:val="false"/>
          <w:color w:val="000000"/>
          <w:sz w:val="28"/>
        </w:rPr>
        <w:t xml:space="preserve">      Стороны примут меры для обеспечения охраны могил, памятников инвалидов и участникам Великой Отечественной войны, участникам боевых действий на территории других государств и другим категориям лиц, указанным в статье 1 настоящего Соглашения. </w:t>
      </w:r>
    </w:p>
    <w:bookmarkStart w:name="z14" w:id="9"/>
    <w:p>
      <w:pPr>
        <w:spacing w:after="0"/>
        <w:ind w:left="0"/>
        <w:jc w:val="left"/>
      </w:pPr>
      <w:r>
        <w:rPr>
          <w:rFonts w:ascii="Times New Roman"/>
          <w:b/>
          <w:i w:val="false"/>
          <w:color w:val="000000"/>
        </w:rPr>
        <w:t xml:space="preserve"> 
  Статья 7 </w:t>
      </w:r>
    </w:p>
    <w:bookmarkEnd w:id="9"/>
    <w:p>
      <w:pPr>
        <w:spacing w:after="0"/>
        <w:ind w:left="0"/>
        <w:jc w:val="both"/>
      </w:pPr>
      <w:r>
        <w:rPr>
          <w:rFonts w:ascii="Times New Roman"/>
          <w:b w:val="false"/>
          <w:i w:val="false"/>
          <w:color w:val="000000"/>
          <w:sz w:val="28"/>
        </w:rPr>
        <w:t xml:space="preserve">      Стороны информируют друг друга об изменениях в действующем в их государствах законодательстве в области социальной зашиты категорий лиц, указанных в статье 1 настоящего Соглашения, через Консультативный Совет по труду, миграции и социальной защите населения государств-участников Содружества Независимых Государств. </w:t>
      </w:r>
    </w:p>
    <w:bookmarkStart w:name="z16" w:id="10"/>
    <w:p>
      <w:pPr>
        <w:spacing w:after="0"/>
        <w:ind w:left="0"/>
        <w:jc w:val="left"/>
      </w:pPr>
      <w:r>
        <w:rPr>
          <w:rFonts w:ascii="Times New Roman"/>
          <w:b/>
          <w:i w:val="false"/>
          <w:color w:val="000000"/>
        </w:rPr>
        <w:t xml:space="preserve"> 
  Статья 8 </w:t>
      </w:r>
    </w:p>
    <w:bookmarkEnd w:id="10"/>
    <w:p>
      <w:pPr>
        <w:spacing w:after="0"/>
        <w:ind w:left="0"/>
        <w:jc w:val="both"/>
      </w:pPr>
      <w:r>
        <w:rPr>
          <w:rFonts w:ascii="Times New Roman"/>
          <w:b w:val="false"/>
          <w:i w:val="false"/>
          <w:color w:val="000000"/>
          <w:sz w:val="28"/>
        </w:rPr>
        <w:t xml:space="preserve">      Основанием для предоставления льгот являются документы, выданные соответствующими органами бывшего Союза ССР или Сторонами по формам, действовавшим на 1 января 1992 года, по месту постоянного жительства лица, имеющего право на льготы. </w:t>
      </w:r>
      <w:r>
        <w:br/>
      </w:r>
      <w:r>
        <w:rPr>
          <w:rFonts w:ascii="Times New Roman"/>
          <w:b w:val="false"/>
          <w:i w:val="false"/>
          <w:color w:val="000000"/>
          <w:sz w:val="28"/>
        </w:rPr>
        <w:t xml:space="preserve">
      В случае выдачи в соответствии с законодательством государств – участников настоящего Соглашения указанных документов лицам, не упомянутым в приложении 1 к настоящему Соглашению, уполномоченные органы Сторон делают в них отметку о действии этих документов только на территории данного государства - участника настоящего Соглашения. </w:t>
      </w:r>
      <w:r>
        <w:br/>
      </w:r>
      <w:r>
        <w:rPr>
          <w:rFonts w:ascii="Times New Roman"/>
          <w:b w:val="false"/>
          <w:i w:val="false"/>
          <w:color w:val="000000"/>
          <w:sz w:val="28"/>
        </w:rPr>
        <w:t>
      </w:t>
      </w:r>
      <w:r>
        <w:rPr>
          <w:rFonts w:ascii="Times New Roman"/>
          <w:b w:val="false"/>
          <w:i w:val="false"/>
          <w:color w:val="ff0000"/>
          <w:sz w:val="28"/>
        </w:rPr>
        <w:t xml:space="preserve">Сноска. Статья 8 с изменениями, внесенными Законом РК от 12.10.2016 </w:t>
      </w:r>
      <w:r>
        <w:rPr>
          <w:rFonts w:ascii="Times New Roman"/>
          <w:b w:val="false"/>
          <w:i w:val="false"/>
          <w:color w:val="000000"/>
          <w:sz w:val="28"/>
        </w:rPr>
        <w:t>№ 16-VІ</w:t>
      </w:r>
      <w:r>
        <w:rPr>
          <w:rFonts w:ascii="Times New Roman"/>
          <w:b w:val="false"/>
          <w:i w:val="false"/>
          <w:color w:val="ff0000"/>
          <w:sz w:val="28"/>
        </w:rPr>
        <w:t>.</w:t>
      </w:r>
    </w:p>
    <w:bookmarkStart w:name="z18" w:id="11"/>
    <w:p>
      <w:pPr>
        <w:spacing w:after="0"/>
        <w:ind w:left="0"/>
        <w:jc w:val="left"/>
      </w:pPr>
      <w:r>
        <w:rPr>
          <w:rFonts w:ascii="Times New Roman"/>
          <w:b/>
          <w:i w:val="false"/>
          <w:color w:val="000000"/>
        </w:rPr>
        <w:t xml:space="preserve"> 
  Статья 9 </w:t>
      </w:r>
    </w:p>
    <w:bookmarkEnd w:id="11"/>
    <w:p>
      <w:pPr>
        <w:spacing w:after="0"/>
        <w:ind w:left="0"/>
        <w:jc w:val="both"/>
      </w:pPr>
      <w:r>
        <w:rPr>
          <w:rFonts w:ascii="Times New Roman"/>
          <w:b w:val="false"/>
          <w:i w:val="false"/>
          <w:color w:val="000000"/>
          <w:sz w:val="28"/>
        </w:rPr>
        <w:t xml:space="preserve">      По взаимной договоренности Стороны могут вносить в настоящее Соглашение необходимые изменения в виде дополнительных протоколов к Соглашению. </w:t>
      </w:r>
    </w:p>
    <w:bookmarkStart w:name="z20" w:id="12"/>
    <w:p>
      <w:pPr>
        <w:spacing w:after="0"/>
        <w:ind w:left="0"/>
        <w:jc w:val="left"/>
      </w:pPr>
      <w:r>
        <w:rPr>
          <w:rFonts w:ascii="Times New Roman"/>
          <w:b/>
          <w:i w:val="false"/>
          <w:color w:val="000000"/>
        </w:rPr>
        <w:t xml:space="preserve"> 
  Статья 10 </w:t>
      </w:r>
    </w:p>
    <w:bookmarkEnd w:id="12"/>
    <w:p>
      <w:pPr>
        <w:spacing w:after="0"/>
        <w:ind w:left="0"/>
        <w:jc w:val="both"/>
      </w:pPr>
      <w:r>
        <w:rPr>
          <w:rFonts w:ascii="Times New Roman"/>
          <w:b w:val="false"/>
          <w:i w:val="false"/>
          <w:color w:val="000000"/>
          <w:sz w:val="28"/>
        </w:rPr>
        <w:t xml:space="preserve">      Контроль за соблюдением настоящего Соглашения осуществляется уполномоченными органами Сторон в соответствии с законодательством государств – участников настоящего Соглашения. Спорные вопросы решаются Сторонами путем взаимных консультаций. </w:t>
      </w:r>
      <w:r>
        <w:br/>
      </w:r>
      <w:r>
        <w:rPr>
          <w:rFonts w:ascii="Times New Roman"/>
          <w:b w:val="false"/>
          <w:i w:val="false"/>
          <w:color w:val="000000"/>
          <w:sz w:val="28"/>
        </w:rPr>
        <w:t>
      </w:t>
      </w:r>
      <w:r>
        <w:rPr>
          <w:rFonts w:ascii="Times New Roman"/>
          <w:b w:val="false"/>
          <w:i w:val="false"/>
          <w:color w:val="ff0000"/>
          <w:sz w:val="28"/>
        </w:rPr>
        <w:t xml:space="preserve">Сноска. Статья 10 с изменениями, внесенными Законом РК от 12.10.2016 </w:t>
      </w:r>
      <w:r>
        <w:rPr>
          <w:rFonts w:ascii="Times New Roman"/>
          <w:b w:val="false"/>
          <w:i w:val="false"/>
          <w:color w:val="000000"/>
          <w:sz w:val="28"/>
        </w:rPr>
        <w:t>№ 16-VІ</w:t>
      </w:r>
      <w:r>
        <w:rPr>
          <w:rFonts w:ascii="Times New Roman"/>
          <w:b w:val="false"/>
          <w:i w:val="false"/>
          <w:color w:val="ff0000"/>
          <w:sz w:val="28"/>
        </w:rPr>
        <w:t>.</w:t>
      </w:r>
    </w:p>
    <w:bookmarkStart w:name="z22" w:id="13"/>
    <w:p>
      <w:pPr>
        <w:spacing w:after="0"/>
        <w:ind w:left="0"/>
        <w:jc w:val="left"/>
      </w:pPr>
      <w:r>
        <w:rPr>
          <w:rFonts w:ascii="Times New Roman"/>
          <w:b/>
          <w:i w:val="false"/>
          <w:color w:val="000000"/>
        </w:rPr>
        <w:t xml:space="preserve"> 
  Статья 11 </w:t>
      </w:r>
    </w:p>
    <w:bookmarkEnd w:id="13"/>
    <w:p>
      <w:pPr>
        <w:spacing w:after="0"/>
        <w:ind w:left="0"/>
        <w:jc w:val="both"/>
      </w:pPr>
      <w:r>
        <w:rPr>
          <w:rFonts w:ascii="Times New Roman"/>
          <w:b w:val="false"/>
          <w:i w:val="false"/>
          <w:color w:val="000000"/>
          <w:sz w:val="28"/>
        </w:rPr>
        <w:t xml:space="preserve">      Настоящее Соглашение вступает в силу со дня сдачи депозитарию уведомлений от трех Сторон, подтверждающих выполнение государствами-участниками внутригосударственных процедур, необходимых для вступления его в силу. </w:t>
      </w:r>
    </w:p>
    <w:bookmarkStart w:name="z24" w:id="14"/>
    <w:p>
      <w:pPr>
        <w:spacing w:after="0"/>
        <w:ind w:left="0"/>
        <w:jc w:val="left"/>
      </w:pPr>
      <w:r>
        <w:rPr>
          <w:rFonts w:ascii="Times New Roman"/>
          <w:b/>
          <w:i w:val="false"/>
          <w:color w:val="000000"/>
        </w:rPr>
        <w:t xml:space="preserve"> 
  Статья 12 </w:t>
      </w:r>
    </w:p>
    <w:bookmarkEnd w:id="14"/>
    <w:p>
      <w:pPr>
        <w:spacing w:after="0"/>
        <w:ind w:left="0"/>
        <w:jc w:val="both"/>
      </w:pPr>
      <w:r>
        <w:rPr>
          <w:rFonts w:ascii="Times New Roman"/>
          <w:b w:val="false"/>
          <w:i w:val="false"/>
          <w:color w:val="000000"/>
          <w:sz w:val="28"/>
        </w:rPr>
        <w:t xml:space="preserve">      Настоящее Соглашение открыто для присоединения к нему других государств, разделяющих его цели и принципы, путем передачи депозитарию документов о присоединении. </w:t>
      </w:r>
    </w:p>
    <w:bookmarkStart w:name="z26" w:id="15"/>
    <w:p>
      <w:pPr>
        <w:spacing w:after="0"/>
        <w:ind w:left="0"/>
        <w:jc w:val="left"/>
      </w:pPr>
      <w:r>
        <w:rPr>
          <w:rFonts w:ascii="Times New Roman"/>
          <w:b/>
          <w:i w:val="false"/>
          <w:color w:val="000000"/>
        </w:rPr>
        <w:t xml:space="preserve"> 
  Статья 13 </w:t>
      </w:r>
    </w:p>
    <w:bookmarkEnd w:id="15"/>
    <w:p>
      <w:pPr>
        <w:spacing w:after="0"/>
        <w:ind w:left="0"/>
        <w:jc w:val="both"/>
      </w:pPr>
      <w:r>
        <w:rPr>
          <w:rFonts w:ascii="Times New Roman"/>
          <w:b w:val="false"/>
          <w:i w:val="false"/>
          <w:color w:val="000000"/>
          <w:sz w:val="28"/>
        </w:rPr>
        <w:t xml:space="preserve">      Настоящее Соглашение заключается сроком на пять лет и будет автоматически продлеваться каждый раз на пять лет. Каждая из Сторон может заявить о своем намерении выйти из настоящего Соглашения путем письменного уведомления депозитария об этом не менее чем за шесть месяцев до истечения соответствующего периода. </w:t>
      </w:r>
      <w:r>
        <w:br/>
      </w:r>
      <w:r>
        <w:rPr>
          <w:rFonts w:ascii="Times New Roman"/>
          <w:b w:val="false"/>
          <w:i w:val="false"/>
          <w:color w:val="000000"/>
          <w:sz w:val="28"/>
        </w:rPr>
        <w:t xml:space="preserve">
      Совершено в городе Москве 15 апреля 1994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настоящее Соглашение, его заверенную копию. </w:t>
      </w:r>
    </w:p>
    <w:bookmarkStart w:name="z1" w:id="1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Соглашению о взаимном признании     </w:t>
      </w:r>
      <w:r>
        <w:br/>
      </w:r>
      <w:r>
        <w:rPr>
          <w:rFonts w:ascii="Times New Roman"/>
          <w:b w:val="false"/>
          <w:i w:val="false"/>
          <w:color w:val="000000"/>
          <w:sz w:val="28"/>
        </w:rPr>
        <w:t xml:space="preserve">
льгот и гарантий для  участников и     </w:t>
      </w:r>
      <w:r>
        <w:br/>
      </w:r>
      <w:r>
        <w:rPr>
          <w:rFonts w:ascii="Times New Roman"/>
          <w:b w:val="false"/>
          <w:i w:val="false"/>
          <w:color w:val="000000"/>
          <w:sz w:val="28"/>
        </w:rPr>
        <w:t xml:space="preserve">
инвалидов Великой Отечественной      </w:t>
      </w:r>
      <w:r>
        <w:br/>
      </w:r>
      <w:r>
        <w:rPr>
          <w:rFonts w:ascii="Times New Roman"/>
          <w:b w:val="false"/>
          <w:i w:val="false"/>
          <w:color w:val="000000"/>
          <w:sz w:val="28"/>
        </w:rPr>
        <w:t xml:space="preserve">
войны, участников боевых действий     </w:t>
      </w:r>
      <w:r>
        <w:br/>
      </w:r>
      <w:r>
        <w:rPr>
          <w:rFonts w:ascii="Times New Roman"/>
          <w:b w:val="false"/>
          <w:i w:val="false"/>
          <w:color w:val="000000"/>
          <w:sz w:val="28"/>
        </w:rPr>
        <w:t xml:space="preserve">
на территории других государств,     </w:t>
      </w:r>
      <w:r>
        <w:br/>
      </w:r>
      <w:r>
        <w:rPr>
          <w:rFonts w:ascii="Times New Roman"/>
          <w:b w:val="false"/>
          <w:i w:val="false"/>
          <w:color w:val="000000"/>
          <w:sz w:val="28"/>
        </w:rPr>
        <w:t xml:space="preserve">
семей погибших военнослужащих       </w:t>
      </w:r>
      <w:r>
        <w:br/>
      </w:r>
      <w:r>
        <w:rPr>
          <w:rFonts w:ascii="Times New Roman"/>
          <w:b w:val="false"/>
          <w:i w:val="false"/>
          <w:color w:val="000000"/>
          <w:sz w:val="28"/>
        </w:rPr>
        <w:t xml:space="preserve">
от 15 апреля 1994 года          </w:t>
      </w:r>
    </w:p>
    <w:bookmarkEnd w:id="16"/>
    <w:bookmarkStart w:name="z29"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Категории лиц, на которые распространяется действие </w:t>
      </w:r>
      <w:r>
        <w:br/>
      </w:r>
      <w:r>
        <w:rPr>
          <w:rFonts w:ascii="Times New Roman"/>
          <w:b w:val="false"/>
          <w:i w:val="false"/>
          <w:color w:val="000000"/>
          <w:sz w:val="28"/>
        </w:rPr>
        <w:t>
</w:t>
      </w:r>
      <w:r>
        <w:rPr>
          <w:rFonts w:ascii="Times New Roman"/>
          <w:b/>
          <w:i w:val="false"/>
          <w:color w:val="000000"/>
          <w:sz w:val="28"/>
        </w:rPr>
        <w:t xml:space="preserve">        Соглашения о взаимном признании льгот и гарантий для </w:t>
      </w:r>
      <w:r>
        <w:br/>
      </w:r>
      <w:r>
        <w:rPr>
          <w:rFonts w:ascii="Times New Roman"/>
          <w:b w:val="false"/>
          <w:i w:val="false"/>
          <w:color w:val="000000"/>
          <w:sz w:val="28"/>
        </w:rPr>
        <w:t>
</w:t>
      </w:r>
      <w:r>
        <w:rPr>
          <w:rFonts w:ascii="Times New Roman"/>
          <w:b/>
          <w:i w:val="false"/>
          <w:color w:val="000000"/>
          <w:sz w:val="28"/>
        </w:rPr>
        <w:t xml:space="preserve">        участников и инвалидов Великой Отечественной войны, </w:t>
      </w:r>
      <w:r>
        <w:br/>
      </w:r>
      <w:r>
        <w:rPr>
          <w:rFonts w:ascii="Times New Roman"/>
          <w:b w:val="false"/>
          <w:i w:val="false"/>
          <w:color w:val="000000"/>
          <w:sz w:val="28"/>
        </w:rPr>
        <w:t>
</w:t>
      </w:r>
      <w:r>
        <w:rPr>
          <w:rFonts w:ascii="Times New Roman"/>
          <w:b/>
          <w:i w:val="false"/>
          <w:color w:val="000000"/>
          <w:sz w:val="28"/>
        </w:rPr>
        <w:t xml:space="preserve">          участников боевых действий на территории других </w:t>
      </w:r>
      <w:r>
        <w:br/>
      </w:r>
      <w:r>
        <w:rPr>
          <w:rFonts w:ascii="Times New Roman"/>
          <w:b w:val="false"/>
          <w:i w:val="false"/>
          <w:color w:val="000000"/>
          <w:sz w:val="28"/>
        </w:rPr>
        <w:t>
</w:t>
      </w:r>
      <w:r>
        <w:rPr>
          <w:rFonts w:ascii="Times New Roman"/>
          <w:b/>
          <w:i w:val="false"/>
          <w:color w:val="000000"/>
          <w:sz w:val="28"/>
        </w:rPr>
        <w:t>             государств, семей погибших военнослужащих, и</w:t>
      </w:r>
      <w:r>
        <w:br/>
      </w:r>
      <w:r>
        <w:rPr>
          <w:rFonts w:ascii="Times New Roman"/>
          <w:b w:val="false"/>
          <w:i w:val="false"/>
          <w:color w:val="000000"/>
          <w:sz w:val="28"/>
        </w:rPr>
        <w:t>
</w:t>
      </w:r>
      <w:r>
        <w:rPr>
          <w:rFonts w:ascii="Times New Roman"/>
          <w:b/>
          <w:i w:val="false"/>
          <w:color w:val="000000"/>
          <w:sz w:val="28"/>
        </w:rPr>
        <w:t>         Перечень государств, городов, территорий и периодов</w:t>
      </w:r>
      <w:r>
        <w:br/>
      </w:r>
      <w:r>
        <w:rPr>
          <w:rFonts w:ascii="Times New Roman"/>
          <w:b w:val="false"/>
          <w:i w:val="false"/>
          <w:color w:val="000000"/>
          <w:sz w:val="28"/>
        </w:rPr>
        <w:t>
</w:t>
      </w:r>
      <w:r>
        <w:rPr>
          <w:rFonts w:ascii="Times New Roman"/>
          <w:b/>
          <w:i w:val="false"/>
          <w:color w:val="000000"/>
          <w:sz w:val="28"/>
        </w:rPr>
        <w:t>         ведения боевых действий с участием граждан бывшего</w:t>
      </w:r>
      <w:r>
        <w:br/>
      </w:r>
      <w:r>
        <w:rPr>
          <w:rFonts w:ascii="Times New Roman"/>
          <w:b w:val="false"/>
          <w:i w:val="false"/>
          <w:color w:val="000000"/>
          <w:sz w:val="28"/>
        </w:rPr>
        <w:t>
</w:t>
      </w:r>
      <w:r>
        <w:rPr>
          <w:rFonts w:ascii="Times New Roman"/>
          <w:b/>
          <w:i w:val="false"/>
          <w:color w:val="000000"/>
          <w:sz w:val="28"/>
        </w:rPr>
        <w:t>                              Союза ССР</w:t>
      </w:r>
    </w:p>
    <w:bookmarkEnd w:id="17"/>
    <w:p>
      <w:pPr>
        <w:spacing w:after="0"/>
        <w:ind w:left="0"/>
        <w:jc w:val="both"/>
      </w:pPr>
      <w:r>
        <w:rPr>
          <w:rFonts w:ascii="Times New Roman"/>
          <w:b w:val="false"/>
          <w:i w:val="false"/>
          <w:color w:val="ff0000"/>
          <w:sz w:val="28"/>
        </w:rPr>
        <w:t xml:space="preserve">      Сноска. Название приложения 1 с изменением, внесенным Законом РК от 12.10.2016 </w:t>
      </w:r>
      <w:r>
        <w:rPr>
          <w:rFonts w:ascii="Times New Roman"/>
          <w:b w:val="false"/>
          <w:i w:val="false"/>
          <w:color w:val="ff0000"/>
          <w:sz w:val="28"/>
        </w:rPr>
        <w:t>№ 16-VІ</w:t>
      </w:r>
      <w:r>
        <w:rPr>
          <w:rFonts w:ascii="Times New Roman"/>
          <w:b w:val="false"/>
          <w:i w:val="false"/>
          <w:color w:val="ff0000"/>
          <w:sz w:val="28"/>
        </w:rPr>
        <w:t>.</w:t>
      </w:r>
    </w:p>
    <w:bookmarkStart w:name="z30" w:id="18"/>
    <w:p>
      <w:pPr>
        <w:spacing w:after="0"/>
        <w:ind w:left="0"/>
        <w:jc w:val="both"/>
      </w:pPr>
      <w:r>
        <w:rPr>
          <w:rFonts w:ascii="Times New Roman"/>
          <w:b w:val="false"/>
          <w:i w:val="false"/>
          <w:color w:val="000000"/>
          <w:sz w:val="28"/>
        </w:rPr>
        <w:t>
</w:t>
      </w:r>
      <w:r>
        <w:rPr>
          <w:rFonts w:ascii="Times New Roman"/>
          <w:b/>
          <w:i w:val="false"/>
          <w:color w:val="000000"/>
          <w:sz w:val="28"/>
        </w:rPr>
        <w:t xml:space="preserve">                1. Участники Великой Отечественной войны </w:t>
      </w:r>
    </w:p>
    <w:bookmarkEnd w:id="18"/>
    <w:p>
      <w:pPr>
        <w:spacing w:after="0"/>
        <w:ind w:left="0"/>
        <w:jc w:val="both"/>
      </w:pPr>
      <w:r>
        <w:rPr>
          <w:rFonts w:ascii="Times New Roman"/>
          <w:b w:val="false"/>
          <w:i w:val="false"/>
          <w:color w:val="000000"/>
          <w:sz w:val="28"/>
        </w:rPr>
        <w:t xml:space="preserve">      1.1. Военнослужащие, проходившие службу в воинских частях, штабах и учреждениях, входивших в состав действующей армии в период гражданской и Великой Отечественной войн, а также во время других боевых операций по защите бывшего Союза ССР, партизаны и подпольщики гражданской и Великой Отечественной войн. </w:t>
      </w:r>
      <w:r>
        <w:br/>
      </w:r>
      <w:r>
        <w:rPr>
          <w:rFonts w:ascii="Times New Roman"/>
          <w:b w:val="false"/>
          <w:i w:val="false"/>
          <w:color w:val="000000"/>
          <w:sz w:val="28"/>
        </w:rPr>
        <w:t xml:space="preserve">
      1.2.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засчитывается в выслугу лет для назначения пенсии на льготных условиях, установленных для военнослужащих частей действующей армии. </w:t>
      </w:r>
      <w:r>
        <w:br/>
      </w:r>
      <w:r>
        <w:rPr>
          <w:rFonts w:ascii="Times New Roman"/>
          <w:b w:val="false"/>
          <w:i w:val="false"/>
          <w:color w:val="000000"/>
          <w:sz w:val="28"/>
        </w:rPr>
        <w:t xml:space="preserve">
      1.3.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и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засчитывается в выслугу лет для назначения пенсии на льготных условиях, установленных для военнослужащих частей действующей армии. </w:t>
      </w:r>
      <w:r>
        <w:br/>
      </w:r>
      <w:r>
        <w:rPr>
          <w:rFonts w:ascii="Times New Roman"/>
          <w:b w:val="false"/>
          <w:i w:val="false"/>
          <w:color w:val="000000"/>
          <w:sz w:val="28"/>
        </w:rPr>
        <w:t xml:space="preserve">
      1.4. Лица, которые в период Великой Отечественной войны находились в составе воинских частей, штабов и учреждений, входивших в состав действующей армии и флота в качестве сыновей (воспитанников) полков и юнг. </w:t>
      </w:r>
      <w:r>
        <w:br/>
      </w:r>
      <w:r>
        <w:rPr>
          <w:rFonts w:ascii="Times New Roman"/>
          <w:b w:val="false"/>
          <w:i w:val="false"/>
          <w:color w:val="000000"/>
          <w:sz w:val="28"/>
        </w:rPr>
        <w:t xml:space="preserve">
      1.5.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w:t>
      </w:r>
      <w:r>
        <w:br/>
      </w:r>
      <w:r>
        <w:rPr>
          <w:rFonts w:ascii="Times New Roman"/>
          <w:b w:val="false"/>
          <w:i w:val="false"/>
          <w:color w:val="000000"/>
          <w:sz w:val="28"/>
        </w:rPr>
        <w:t>
      1.6. Лица, принимавшие непосредственное участие в боевых операциях по ликвидации незаконных формирований и групп (бандитизма) на территориях Украинской ССР, Белорусской ССР, Литовской ССР, Латвийской ССР, Эстонской ССР в период с 1 января 1944 года по 31 декабря 1951 года.</w:t>
      </w:r>
      <w:r>
        <w:br/>
      </w:r>
      <w:r>
        <w:rPr>
          <w:rFonts w:ascii="Times New Roman"/>
          <w:b w:val="false"/>
          <w:i w:val="false"/>
          <w:color w:val="000000"/>
          <w:sz w:val="28"/>
        </w:rPr>
        <w:t>
      </w:t>
      </w:r>
      <w:r>
        <w:rPr>
          <w:rFonts w:ascii="Times New Roman"/>
          <w:b w:val="false"/>
          <w:i w:val="false"/>
          <w:color w:val="ff0000"/>
          <w:sz w:val="28"/>
        </w:rPr>
        <w:t xml:space="preserve">Сноска. Пункт 1 дополнен подпунктом 1.6 в соответствии с Законом РК от 12.10.2016 </w:t>
      </w:r>
      <w:r>
        <w:rPr>
          <w:rFonts w:ascii="Times New Roman"/>
          <w:b w:val="false"/>
          <w:i w:val="false"/>
          <w:color w:val="000000"/>
          <w:sz w:val="28"/>
        </w:rPr>
        <w:t>№ 16-VІ</w:t>
      </w:r>
      <w:r>
        <w:rPr>
          <w:rFonts w:ascii="Times New Roman"/>
          <w:b w:val="false"/>
          <w:i w:val="false"/>
          <w:color w:val="ff0000"/>
          <w:sz w:val="28"/>
        </w:rPr>
        <w:t>.</w:t>
      </w:r>
    </w:p>
    <w:bookmarkStart w:name="z32"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Инвалиды войны </w:t>
      </w:r>
    </w:p>
    <w:bookmarkEnd w:id="19"/>
    <w:p>
      <w:pPr>
        <w:spacing w:after="0"/>
        <w:ind w:left="0"/>
        <w:jc w:val="both"/>
      </w:pPr>
      <w:r>
        <w:rPr>
          <w:rFonts w:ascii="Times New Roman"/>
          <w:b w:val="false"/>
          <w:i w:val="false"/>
          <w:color w:val="000000"/>
          <w:sz w:val="28"/>
        </w:rPr>
        <w:t xml:space="preserve">      2.1. Лица из числа военнослужащих действующей армии, партизан и подпольщиков гражданской и Великой Отечественной войн, а также рабочих и служащих соответствующих категорий, ставших инвалидами вследствие ранения, контузии, увечья или заболевания, полученных в период гражданской и Великой Отечественной войн на фронте, в районе действий, на прифронтовых участках железных дорог, на сооружении оборонительных рубежей, военно-морских баз и аэродромов, и приравненных по пенсионному обеспечению к военнослужащим. </w:t>
      </w:r>
      <w:r>
        <w:br/>
      </w:r>
      <w:r>
        <w:rPr>
          <w:rFonts w:ascii="Times New Roman"/>
          <w:b w:val="false"/>
          <w:i w:val="false"/>
          <w:color w:val="000000"/>
          <w:sz w:val="28"/>
        </w:rPr>
        <w:t>
      2.2. Лица из числа военнослужащих, ставших инвалидами вследствие ранения, контузии, увечья, полученных при защите бывшего Союза СССР, при исполнении иных обязанностей военной службы в другие периоды или вследствие заболевания, связанного с пребыванием на фронте, а также при прохождении военной службы в Афганистане или в других государствах, в которых велись боевые действия, согласно Перечню, указанному в </w:t>
      </w:r>
      <w:r>
        <w:rPr>
          <w:rFonts w:ascii="Times New Roman"/>
          <w:b w:val="false"/>
          <w:i w:val="false"/>
          <w:color w:val="000000"/>
          <w:sz w:val="28"/>
        </w:rPr>
        <w:t>пункте 7</w:t>
      </w:r>
      <w:r>
        <w:rPr>
          <w:rFonts w:ascii="Times New Roman"/>
          <w:b w:val="false"/>
          <w:i w:val="false"/>
          <w:color w:val="000000"/>
          <w:sz w:val="28"/>
        </w:rPr>
        <w:t xml:space="preserve"> настоящего приложения.</w:t>
      </w:r>
      <w:r>
        <w:br/>
      </w:r>
      <w:r>
        <w:rPr>
          <w:rFonts w:ascii="Times New Roman"/>
          <w:b w:val="false"/>
          <w:i w:val="false"/>
          <w:color w:val="000000"/>
          <w:sz w:val="28"/>
        </w:rPr>
        <w:t>
      </w:t>
      </w:r>
      <w:r>
        <w:rPr>
          <w:rFonts w:ascii="Times New Roman"/>
          <w:b w:val="false"/>
          <w:i w:val="false"/>
          <w:color w:val="ff0000"/>
          <w:sz w:val="28"/>
        </w:rPr>
        <w:t xml:space="preserve">Сноска. Подпункт 2.2 с изменениями, внесенными Законом РК от 12.10.2016 </w:t>
      </w:r>
      <w:r>
        <w:rPr>
          <w:rFonts w:ascii="Times New Roman"/>
          <w:b w:val="false"/>
          <w:i w:val="false"/>
          <w:color w:val="000000"/>
          <w:sz w:val="28"/>
        </w:rPr>
        <w:t>№ 16-VІ</w:t>
      </w:r>
      <w:r>
        <w:rPr>
          <w:rFonts w:ascii="Times New Roman"/>
          <w:b w:val="false"/>
          <w:i w:val="false"/>
          <w:color w:val="ff0000"/>
          <w:sz w:val="28"/>
        </w:rPr>
        <w:t>.</w:t>
      </w:r>
      <w:r>
        <w:br/>
      </w:r>
      <w:r>
        <w:rPr>
          <w:rFonts w:ascii="Times New Roman"/>
          <w:b w:val="false"/>
          <w:i w:val="false"/>
          <w:color w:val="000000"/>
          <w:sz w:val="28"/>
        </w:rPr>
        <w:t xml:space="preserve">
      2.3. 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8"/>
        </w:rPr>
        <w:t xml:space="preserve">
      2.4.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или увечья, полученных при исполнении служебных обязанностей в этих батальонах, взводах и отрядах. </w:t>
      </w:r>
      <w:r>
        <w:br/>
      </w:r>
      <w:r>
        <w:rPr>
          <w:rFonts w:ascii="Times New Roman"/>
          <w:b w:val="false"/>
          <w:i w:val="false"/>
          <w:color w:val="000000"/>
          <w:sz w:val="28"/>
        </w:rPr>
        <w:t xml:space="preserve">
      2.5. Рабочие и служащие соответствующих категорий, обслуживавшие действующие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w:t>
      </w:r>
    </w:p>
    <w:bookmarkStart w:name="z59" w:id="20"/>
    <w:p>
      <w:pPr>
        <w:spacing w:after="0"/>
        <w:ind w:left="0"/>
        <w:jc w:val="left"/>
      </w:pPr>
      <w:r>
        <w:rPr>
          <w:rFonts w:ascii="Times New Roman"/>
          <w:b/>
          <w:i w:val="false"/>
          <w:color w:val="000000"/>
        </w:rPr>
        <w:t xml:space="preserve"> 
       3. Участники боевых действий на территории других государств </w:t>
      </w:r>
    </w:p>
    <w:bookmarkEnd w:id="20"/>
    <w:p>
      <w:pPr>
        <w:spacing w:after="0"/>
        <w:ind w:left="0"/>
        <w:jc w:val="both"/>
      </w:pPr>
      <w:r>
        <w:rPr>
          <w:rFonts w:ascii="Times New Roman"/>
          <w:b w:val="false"/>
          <w:i w:val="false"/>
          <w:color w:val="000000"/>
          <w:sz w:val="28"/>
        </w:rPr>
        <w:t xml:space="preserve">      3.1.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w:t>
      </w:r>
      <w:r>
        <w:br/>
      </w:r>
      <w:r>
        <w:rPr>
          <w:rFonts w:ascii="Times New Roman"/>
          <w:b w:val="false"/>
          <w:i w:val="false"/>
          <w:color w:val="000000"/>
          <w:sz w:val="28"/>
        </w:rPr>
        <w:t xml:space="preserve">
      3.2. Военнообязанные, призывавшиеся на учебные сборы и направлявшиеся в Афганистан в период ведения боевых действий. </w:t>
      </w:r>
      <w:r>
        <w:br/>
      </w:r>
      <w:r>
        <w:rPr>
          <w:rFonts w:ascii="Times New Roman"/>
          <w:b w:val="false"/>
          <w:i w:val="false"/>
          <w:color w:val="000000"/>
          <w:sz w:val="28"/>
        </w:rPr>
        <w:t xml:space="preserve">
      3.3. Военнослужащие автомобильных батальонов, направлявшиеся в Афганистан для доставки грузов в эту страну в период ведения боевых действий. </w:t>
      </w:r>
      <w:r>
        <w:br/>
      </w:r>
      <w:r>
        <w:rPr>
          <w:rFonts w:ascii="Times New Roman"/>
          <w:b w:val="false"/>
          <w:i w:val="false"/>
          <w:color w:val="000000"/>
          <w:sz w:val="28"/>
        </w:rPr>
        <w:t xml:space="preserve">
      3.4. Военнослужащие летного состава, совершающие вылеты на боевые задания в Афганистан с территории бывшего Союза ССР. </w:t>
      </w:r>
      <w:r>
        <w:br/>
      </w:r>
      <w:r>
        <w:rPr>
          <w:rFonts w:ascii="Times New Roman"/>
          <w:b w:val="false"/>
          <w:i w:val="false"/>
          <w:color w:val="000000"/>
          <w:sz w:val="28"/>
        </w:rPr>
        <w:t xml:space="preserve">
      3.5.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w:t>
      </w:r>
    </w:p>
    <w:bookmarkStart w:name="z35"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Семьи погибших военнослужащих </w:t>
      </w:r>
    </w:p>
    <w:bookmarkEnd w:id="21"/>
    <w:p>
      <w:pPr>
        <w:spacing w:after="0"/>
        <w:ind w:left="0"/>
        <w:jc w:val="both"/>
      </w:pPr>
      <w:r>
        <w:rPr>
          <w:rFonts w:ascii="Times New Roman"/>
          <w:b w:val="false"/>
          <w:i w:val="false"/>
          <w:color w:val="000000"/>
          <w:sz w:val="28"/>
        </w:rPr>
        <w:t xml:space="preserve">      4.1. Семьи военнослужащих, партизан, подпольщиков и лиц, указанных в п. п 1,2 настоящего приложения, погибших (пропавших без вести) или умерших вследствие ранения, контузии или увечья, полученных при защите бывшего Союза ССР или при исполнении иных обязанностей военной службы (служебных обязанностей) или вследствие заболевания, связанного с пребыванием на фронте. </w:t>
      </w:r>
      <w:r>
        <w:br/>
      </w:r>
      <w:r>
        <w:rPr>
          <w:rFonts w:ascii="Times New Roman"/>
          <w:b w:val="false"/>
          <w:i w:val="false"/>
          <w:color w:val="000000"/>
          <w:sz w:val="28"/>
        </w:rPr>
        <w:t xml:space="preserve">
      4.2.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w:t>
      </w:r>
      <w:r>
        <w:br/>
      </w:r>
      <w:r>
        <w:rPr>
          <w:rFonts w:ascii="Times New Roman"/>
          <w:b w:val="false"/>
          <w:i w:val="false"/>
          <w:color w:val="000000"/>
          <w:sz w:val="28"/>
        </w:rPr>
        <w:t xml:space="preserve">
      4.3.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w:t>
      </w:r>
      <w:r>
        <w:br/>
      </w:r>
      <w:r>
        <w:rPr>
          <w:rFonts w:ascii="Times New Roman"/>
          <w:b w:val="false"/>
          <w:i w:val="false"/>
          <w:color w:val="000000"/>
          <w:sz w:val="28"/>
        </w:rPr>
        <w:t xml:space="preserve">
      4.4. Семьи военнослужащих, погибших или умерших вследствие ранения, увечья, контузии, заболевания, полученных а период боевых действий в Афганистане или в других государствах, в которых велись боевые действия. </w:t>
      </w:r>
      <w:r>
        <w:br/>
      </w:r>
      <w:r>
        <w:rPr>
          <w:rFonts w:ascii="Times New Roman"/>
          <w:b w:val="false"/>
          <w:i w:val="false"/>
          <w:color w:val="000000"/>
          <w:sz w:val="28"/>
        </w:rPr>
        <w:t xml:space="preserve">
      4.5. К членам семей погибших (пропавших без вести) военнослужащих, партизан и других лиц, перечисленных в настоящем приложении, относятся: </w:t>
      </w:r>
      <w:r>
        <w:br/>
      </w:r>
      <w:r>
        <w:rPr>
          <w:rFonts w:ascii="Times New Roman"/>
          <w:b w:val="false"/>
          <w:i w:val="false"/>
          <w:color w:val="000000"/>
          <w:sz w:val="28"/>
        </w:rPr>
        <w:t xml:space="preserve">
      дети и другие иждивенцы погибшего или пропавшего без вести, которым в связи с этим выплачивается пенсия по случаю потери кормильца за погибшего военнослужащего; </w:t>
      </w:r>
      <w:r>
        <w:br/>
      </w:r>
      <w:r>
        <w:rPr>
          <w:rFonts w:ascii="Times New Roman"/>
          <w:b w:val="false"/>
          <w:i w:val="false"/>
          <w:color w:val="000000"/>
          <w:sz w:val="28"/>
        </w:rPr>
        <w:t xml:space="preserve">
      родители, супруга (супруг), не вступившие в повторный брак. </w:t>
      </w:r>
    </w:p>
    <w:bookmarkStart w:name="z60" w:id="22"/>
    <w:p>
      <w:pPr>
        <w:spacing w:after="0"/>
        <w:ind w:left="0"/>
        <w:jc w:val="left"/>
      </w:pPr>
      <w:r>
        <w:rPr>
          <w:rFonts w:ascii="Times New Roman"/>
          <w:b/>
          <w:i w:val="false"/>
          <w:color w:val="000000"/>
        </w:rPr>
        <w:t xml:space="preserve"> 
  5. Герои Советского Союза и лица, награжденные </w:t>
      </w:r>
      <w:r>
        <w:br/>
      </w:r>
      <w:r>
        <w:rPr>
          <w:rFonts w:ascii="Times New Roman"/>
          <w:b/>
          <w:i w:val="false"/>
          <w:color w:val="000000"/>
        </w:rPr>
        <w:t xml:space="preserve">
орденом Славы трех степеней, Герои Социалистического Труда </w:t>
      </w:r>
    </w:p>
    <w:bookmarkEnd w:id="22"/>
    <w:bookmarkStart w:name="z61"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Другие категории лиц </w:t>
      </w:r>
    </w:p>
    <w:bookmarkEnd w:id="23"/>
    <w:p>
      <w:pPr>
        <w:spacing w:after="0"/>
        <w:ind w:left="0"/>
        <w:jc w:val="both"/>
      </w:pPr>
      <w:r>
        <w:rPr>
          <w:rFonts w:ascii="Times New Roman"/>
          <w:b w:val="false"/>
          <w:i w:val="false"/>
          <w:color w:val="000000"/>
          <w:sz w:val="28"/>
        </w:rPr>
        <w:t xml:space="preserve">      6.1.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авиации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 </w:t>
      </w:r>
      <w:r>
        <w:br/>
      </w:r>
      <w:r>
        <w:rPr>
          <w:rFonts w:ascii="Times New Roman"/>
          <w:b w:val="false"/>
          <w:i w:val="false"/>
          <w:color w:val="000000"/>
          <w:sz w:val="28"/>
        </w:rPr>
        <w:t xml:space="preserve">
      6.2.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r>
        <w:br/>
      </w:r>
      <w:r>
        <w:rPr>
          <w:rFonts w:ascii="Times New Roman"/>
          <w:b w:val="false"/>
          <w:i w:val="false"/>
          <w:color w:val="000000"/>
          <w:sz w:val="28"/>
        </w:rPr>
        <w:t xml:space="preserve">
      Порядок и условия отнесения лиц к данной категории определяются законодательством Сторон. </w:t>
      </w:r>
      <w:r>
        <w:br/>
      </w:r>
      <w:r>
        <w:rPr>
          <w:rFonts w:ascii="Times New Roman"/>
          <w:b w:val="false"/>
          <w:i w:val="false"/>
          <w:color w:val="000000"/>
          <w:sz w:val="28"/>
        </w:rPr>
        <w:t xml:space="preserve">
      6.3. Жены (мужья) умерших инвалидов Великой Отечественной войны и приравненных к ним инвалидов, а также жены (мужья) умерших участников войны, партизан и подпольщиков, граждан, работавших в период блокады в городе Ленинграде на предприятиях и организациях города и награжденных медалью "За оборону Ленинграда" и знаком "Житель блокадного Ленинграда", признавшихся инвалидами в результате общего заболевания, трудового увечья и других причин (за исключением лиц, инвалидность которых наступила вследствие противоправных действий), которые не вступали в другой брак. </w:t>
      </w:r>
      <w:r>
        <w:br/>
      </w:r>
      <w:r>
        <w:rPr>
          <w:rFonts w:ascii="Times New Roman"/>
          <w:b w:val="false"/>
          <w:i w:val="false"/>
          <w:color w:val="000000"/>
          <w:sz w:val="28"/>
        </w:rPr>
        <w:t xml:space="preserve">
      6.4.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 лица, награжденные знаком "Житель блокадного Ленинграда". </w:t>
      </w:r>
      <w:r>
        <w:br/>
      </w:r>
      <w:r>
        <w:rPr>
          <w:rFonts w:ascii="Times New Roman"/>
          <w:b w:val="false"/>
          <w:i w:val="false"/>
          <w:color w:val="000000"/>
          <w:sz w:val="28"/>
        </w:rPr>
        <w:t xml:space="preserve">
      6.5.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w:t>
      </w:r>
      <w:r>
        <w:br/>
      </w:r>
      <w:r>
        <w:rPr>
          <w:rFonts w:ascii="Times New Roman"/>
          <w:b w:val="false"/>
          <w:i w:val="false"/>
          <w:color w:val="000000"/>
          <w:sz w:val="28"/>
        </w:rPr>
        <w:t xml:space="preserve">
      6.6.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 </w:t>
      </w:r>
      <w:r>
        <w:br/>
      </w:r>
      <w:r>
        <w:rPr>
          <w:rFonts w:ascii="Times New Roman"/>
          <w:b w:val="false"/>
          <w:i w:val="false"/>
          <w:color w:val="000000"/>
          <w:sz w:val="28"/>
        </w:rPr>
        <w:t>
      6.7.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w:t>
      </w:r>
    </w:p>
    <w:bookmarkStart w:name="z9" w:id="24"/>
    <w:p>
      <w:pPr>
        <w:spacing w:after="0"/>
        <w:ind w:left="0"/>
        <w:jc w:val="left"/>
      </w:pPr>
      <w:r>
        <w:rPr>
          <w:rFonts w:ascii="Times New Roman"/>
          <w:b/>
          <w:i w:val="false"/>
          <w:color w:val="000000"/>
        </w:rPr>
        <w:t xml:space="preserve"> 
7. Перечень государств, городов, территорий и периодов</w:t>
      </w:r>
      <w:r>
        <w:br/>
      </w:r>
      <w:r>
        <w:rPr>
          <w:rFonts w:ascii="Times New Roman"/>
          <w:b/>
          <w:i w:val="false"/>
          <w:color w:val="000000"/>
        </w:rPr>
        <w:t>
ведения боевых действий с участием граждан бывшего Союза ССР</w:t>
      </w:r>
    </w:p>
    <w:bookmarkEnd w:id="24"/>
    <w:p>
      <w:pPr>
        <w:spacing w:after="0"/>
        <w:ind w:left="0"/>
        <w:jc w:val="both"/>
      </w:pPr>
      <w:r>
        <w:rPr>
          <w:rFonts w:ascii="Times New Roman"/>
          <w:b w:val="false"/>
          <w:i w:val="false"/>
          <w:color w:val="ff0000"/>
          <w:sz w:val="28"/>
        </w:rPr>
        <w:t xml:space="preserve">      Сноска. Приложение 1 дополнено пунктом 7 в соответствии с Законом РК от 12.10.2016 </w:t>
      </w:r>
      <w:r>
        <w:rPr>
          <w:rFonts w:ascii="Times New Roman"/>
          <w:b w:val="false"/>
          <w:i w:val="false"/>
          <w:color w:val="ff0000"/>
          <w:sz w:val="28"/>
        </w:rPr>
        <w:t>№ 16-VІ</w:t>
      </w:r>
      <w:r>
        <w:rPr>
          <w:rFonts w:ascii="Times New Roman"/>
          <w:b w:val="false"/>
          <w:i w:val="false"/>
          <w:color w:val="ff0000"/>
          <w:sz w:val="28"/>
        </w:rPr>
        <w:t>.</w:t>
      </w:r>
    </w:p>
    <w:bookmarkStart w:name="z11" w:id="25"/>
    <w:p>
      <w:pPr>
        <w:spacing w:after="0"/>
        <w:ind w:left="0"/>
        <w:jc w:val="both"/>
      </w:pPr>
      <w:r>
        <w:rPr>
          <w:rFonts w:ascii="Times New Roman"/>
          <w:b w:val="false"/>
          <w:i w:val="false"/>
          <w:color w:val="000000"/>
          <w:sz w:val="28"/>
        </w:rPr>
        <w:t>
      7.1. Гражданская война: с 23 февраля 1918 года по октябрь 1922 года.</w:t>
      </w:r>
      <w:r>
        <w:br/>
      </w:r>
      <w:r>
        <w:rPr>
          <w:rFonts w:ascii="Times New Roman"/>
          <w:b w:val="false"/>
          <w:i w:val="false"/>
          <w:color w:val="000000"/>
          <w:sz w:val="28"/>
        </w:rPr>
        <w:t>
      Советско-польская война: март - октябрь 1920 года.</w:t>
      </w:r>
      <w:r>
        <w:br/>
      </w:r>
      <w:r>
        <w:rPr>
          <w:rFonts w:ascii="Times New Roman"/>
          <w:b w:val="false"/>
          <w:i w:val="false"/>
          <w:color w:val="000000"/>
          <w:sz w:val="28"/>
        </w:rPr>
        <w:t>
      Боевые действия в Испании: 1936-1939 годы.</w:t>
      </w:r>
      <w:r>
        <w:br/>
      </w:r>
      <w:r>
        <w:rPr>
          <w:rFonts w:ascii="Times New Roman"/>
          <w:b w:val="false"/>
          <w:i w:val="false"/>
          <w:color w:val="000000"/>
          <w:sz w:val="28"/>
        </w:rPr>
        <w:t>
      Война с Финляндией: с 30 ноября 1939 года по 13 марта 1940 года.</w:t>
      </w:r>
      <w:r>
        <w:br/>
      </w:r>
      <w:r>
        <w:rPr>
          <w:rFonts w:ascii="Times New Roman"/>
          <w:b w:val="false"/>
          <w:i w:val="false"/>
          <w:color w:val="000000"/>
          <w:sz w:val="28"/>
        </w:rPr>
        <w:t xml:space="preserve">
      Великая Отечественная война: с 22 июня 1941 года по 9 (11) мая </w:t>
      </w:r>
      <w:r>
        <w:br/>
      </w:r>
      <w:r>
        <w:rPr>
          <w:rFonts w:ascii="Times New Roman"/>
          <w:b w:val="false"/>
          <w:i w:val="false"/>
          <w:color w:val="000000"/>
          <w:sz w:val="28"/>
        </w:rPr>
        <w:t>
1945 года.</w:t>
      </w:r>
      <w:r>
        <w:br/>
      </w:r>
      <w:r>
        <w:rPr>
          <w:rFonts w:ascii="Times New Roman"/>
          <w:b w:val="false"/>
          <w:i w:val="false"/>
          <w:color w:val="000000"/>
          <w:sz w:val="28"/>
        </w:rPr>
        <w:t>
      Война с Японией: с 9 августа 1945 года по 3 сентября 1945 года.</w:t>
      </w:r>
      <w:r>
        <w:br/>
      </w:r>
      <w:r>
        <w:rPr>
          <w:rFonts w:ascii="Times New Roman"/>
          <w:b w:val="false"/>
          <w:i w:val="false"/>
          <w:color w:val="000000"/>
          <w:sz w:val="28"/>
        </w:rPr>
        <w:t>
      Боевые операции по ликвидации басмачества: с октября 1922 года по июнь 1931 года.</w:t>
      </w:r>
      <w:r>
        <w:br/>
      </w:r>
      <w:r>
        <w:rPr>
          <w:rFonts w:ascii="Times New Roman"/>
          <w:b w:val="false"/>
          <w:i w:val="false"/>
          <w:color w:val="000000"/>
          <w:sz w:val="28"/>
        </w:rPr>
        <w:t xml:space="preserve">
      Боевые действия в районе озера Хасан: с 29 июля по 11 августа </w:t>
      </w:r>
      <w:r>
        <w:br/>
      </w:r>
      <w:r>
        <w:rPr>
          <w:rFonts w:ascii="Times New Roman"/>
          <w:b w:val="false"/>
          <w:i w:val="false"/>
          <w:color w:val="000000"/>
          <w:sz w:val="28"/>
        </w:rPr>
        <w:t>
1938 года.</w:t>
      </w:r>
      <w:r>
        <w:br/>
      </w:r>
      <w:r>
        <w:rPr>
          <w:rFonts w:ascii="Times New Roman"/>
          <w:b w:val="false"/>
          <w:i w:val="false"/>
          <w:color w:val="000000"/>
          <w:sz w:val="28"/>
        </w:rPr>
        <w:t>
      Боевые действия на реке Халхин-Гол: с 11 мая по 16 сентября 1939 года.</w:t>
      </w:r>
      <w:r>
        <w:br/>
      </w:r>
      <w:r>
        <w:rPr>
          <w:rFonts w:ascii="Times New Roman"/>
          <w:b w:val="false"/>
          <w:i w:val="false"/>
          <w:color w:val="000000"/>
          <w:sz w:val="28"/>
        </w:rPr>
        <w:t xml:space="preserve">
      Боевые действия при воссоединении СССР, Западной Украины и Западной Белоруссии: с 17 по 28 сентября 1939 года. </w:t>
      </w:r>
      <w:r>
        <w:br/>
      </w:r>
      <w:r>
        <w:rPr>
          <w:rFonts w:ascii="Times New Roman"/>
          <w:b w:val="false"/>
          <w:i w:val="false"/>
          <w:color w:val="000000"/>
          <w:sz w:val="28"/>
        </w:rPr>
        <w:t xml:space="preserve">
      Боевые действия в Китае: </w:t>
      </w:r>
      <w:r>
        <w:br/>
      </w:r>
      <w:r>
        <w:rPr>
          <w:rFonts w:ascii="Times New Roman"/>
          <w:b w:val="false"/>
          <w:i w:val="false"/>
          <w:color w:val="000000"/>
          <w:sz w:val="28"/>
        </w:rPr>
        <w:t xml:space="preserve">
      с августа 1924 года по июль 1927 года; </w:t>
      </w:r>
      <w:r>
        <w:br/>
      </w:r>
      <w:r>
        <w:rPr>
          <w:rFonts w:ascii="Times New Roman"/>
          <w:b w:val="false"/>
          <w:i w:val="false"/>
          <w:color w:val="000000"/>
          <w:sz w:val="28"/>
        </w:rPr>
        <w:t xml:space="preserve">
      октябрь-ноябрь 1929 года; </w:t>
      </w:r>
      <w:r>
        <w:br/>
      </w:r>
      <w:r>
        <w:rPr>
          <w:rFonts w:ascii="Times New Roman"/>
          <w:b w:val="false"/>
          <w:i w:val="false"/>
          <w:color w:val="000000"/>
          <w:sz w:val="28"/>
        </w:rPr>
        <w:t xml:space="preserve">
      с июля 1937 года по сентябрь 1944 года; </w:t>
      </w:r>
      <w:r>
        <w:br/>
      </w:r>
      <w:r>
        <w:rPr>
          <w:rFonts w:ascii="Times New Roman"/>
          <w:b w:val="false"/>
          <w:i w:val="false"/>
          <w:color w:val="000000"/>
          <w:sz w:val="28"/>
        </w:rPr>
        <w:t xml:space="preserve">
      июль - сентябрь 1945 года; </w:t>
      </w:r>
      <w:r>
        <w:br/>
      </w:r>
      <w:r>
        <w:rPr>
          <w:rFonts w:ascii="Times New Roman"/>
          <w:b w:val="false"/>
          <w:i w:val="false"/>
          <w:color w:val="000000"/>
          <w:sz w:val="28"/>
        </w:rPr>
        <w:t xml:space="preserve">
      с марта 1946 года по апрель 1949 года; </w:t>
      </w:r>
      <w:r>
        <w:br/>
      </w:r>
      <w:r>
        <w:rPr>
          <w:rFonts w:ascii="Times New Roman"/>
          <w:b w:val="false"/>
          <w:i w:val="false"/>
          <w:color w:val="000000"/>
          <w:sz w:val="28"/>
        </w:rPr>
        <w:t>
      март - май 1950 года (для личного состава группы войск ПВО);</w:t>
      </w:r>
      <w:r>
        <w:br/>
      </w:r>
      <w:r>
        <w:rPr>
          <w:rFonts w:ascii="Times New Roman"/>
          <w:b w:val="false"/>
          <w:i w:val="false"/>
          <w:color w:val="000000"/>
          <w:sz w:val="28"/>
        </w:rPr>
        <w:t>
      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r>
        <w:br/>
      </w:r>
      <w:r>
        <w:rPr>
          <w:rFonts w:ascii="Times New Roman"/>
          <w:b w:val="false"/>
          <w:i w:val="false"/>
          <w:color w:val="000000"/>
          <w:sz w:val="28"/>
        </w:rPr>
        <w:t>
      Боевые действия в Венгрии: 1956 год.</w:t>
      </w:r>
      <w:r>
        <w:br/>
      </w:r>
      <w:r>
        <w:rPr>
          <w:rFonts w:ascii="Times New Roman"/>
          <w:b w:val="false"/>
          <w:i w:val="false"/>
          <w:color w:val="000000"/>
          <w:sz w:val="28"/>
        </w:rPr>
        <w:t>
      Боевые действия в районе острова Даманский: март 1969 года.</w:t>
      </w:r>
      <w:r>
        <w:br/>
      </w:r>
      <w:r>
        <w:rPr>
          <w:rFonts w:ascii="Times New Roman"/>
          <w:b w:val="false"/>
          <w:i w:val="false"/>
          <w:color w:val="000000"/>
          <w:sz w:val="28"/>
        </w:rPr>
        <w:t>
      Боевые действия в районе озера Жаланашколь: август 1969 года.</w:t>
      </w:r>
      <w:r>
        <w:br/>
      </w:r>
      <w:r>
        <w:rPr>
          <w:rFonts w:ascii="Times New Roman"/>
          <w:b w:val="false"/>
          <w:i w:val="false"/>
          <w:color w:val="000000"/>
          <w:sz w:val="28"/>
        </w:rPr>
        <w:t>
</w:t>
      </w:r>
      <w:r>
        <w:rPr>
          <w:rFonts w:ascii="Times New Roman"/>
          <w:b w:val="false"/>
          <w:i w:val="false"/>
          <w:color w:val="000000"/>
          <w:sz w:val="28"/>
        </w:rPr>
        <w:t>
      7.2. Оборона города Одессы: с 10 августа по 16 октября 1941 года.</w:t>
      </w:r>
      <w:r>
        <w:br/>
      </w:r>
      <w:r>
        <w:rPr>
          <w:rFonts w:ascii="Times New Roman"/>
          <w:b w:val="false"/>
          <w:i w:val="false"/>
          <w:color w:val="000000"/>
          <w:sz w:val="28"/>
        </w:rPr>
        <w:t xml:space="preserve">
      Оборона города Ленинграда: с 8 сентября 1941 года по 27 января </w:t>
      </w:r>
      <w:r>
        <w:br/>
      </w:r>
      <w:r>
        <w:rPr>
          <w:rFonts w:ascii="Times New Roman"/>
          <w:b w:val="false"/>
          <w:i w:val="false"/>
          <w:color w:val="000000"/>
          <w:sz w:val="28"/>
        </w:rPr>
        <w:t>
1944 года.</w:t>
      </w:r>
      <w:r>
        <w:br/>
      </w:r>
      <w:r>
        <w:rPr>
          <w:rFonts w:ascii="Times New Roman"/>
          <w:b w:val="false"/>
          <w:i w:val="false"/>
          <w:color w:val="000000"/>
          <w:sz w:val="28"/>
        </w:rPr>
        <w:t>
      Оборона города Севастополя: с 5 ноября 1941 года по 4 июля 1942 года.</w:t>
      </w:r>
      <w:r>
        <w:br/>
      </w:r>
      <w:r>
        <w:rPr>
          <w:rFonts w:ascii="Times New Roman"/>
          <w:b w:val="false"/>
          <w:i w:val="false"/>
          <w:color w:val="000000"/>
          <w:sz w:val="28"/>
        </w:rPr>
        <w:t>
      Оборона города Сталинграда: с 12 июля по 19 ноября 1942 года.</w:t>
      </w:r>
      <w:r>
        <w:br/>
      </w:r>
      <w:r>
        <w:rPr>
          <w:rFonts w:ascii="Times New Roman"/>
          <w:b w:val="false"/>
          <w:i w:val="false"/>
          <w:color w:val="000000"/>
          <w:sz w:val="28"/>
        </w:rPr>
        <w:t>
</w:t>
      </w:r>
      <w:r>
        <w:rPr>
          <w:rFonts w:ascii="Times New Roman"/>
          <w:b w:val="false"/>
          <w:i w:val="false"/>
          <w:color w:val="000000"/>
          <w:sz w:val="28"/>
        </w:rPr>
        <w:t>
      7.3. Боевые действия в Алжире: 1962 - 1964 годы:</w:t>
      </w:r>
      <w:r>
        <w:br/>
      </w:r>
      <w:r>
        <w:rPr>
          <w:rFonts w:ascii="Times New Roman"/>
          <w:b w:val="false"/>
          <w:i w:val="false"/>
          <w:color w:val="000000"/>
          <w:sz w:val="28"/>
        </w:rPr>
        <w:t xml:space="preserve">
      Боевые действия в Египте (Объединенная Арабская Республика): </w:t>
      </w:r>
      <w:r>
        <w:br/>
      </w:r>
      <w:r>
        <w:rPr>
          <w:rFonts w:ascii="Times New Roman"/>
          <w:b w:val="false"/>
          <w:i w:val="false"/>
          <w:color w:val="000000"/>
          <w:sz w:val="28"/>
        </w:rPr>
        <w:t xml:space="preserve">
      с октября 1962 года по март 1963 года; </w:t>
      </w:r>
      <w:r>
        <w:br/>
      </w:r>
      <w:r>
        <w:rPr>
          <w:rFonts w:ascii="Times New Roman"/>
          <w:b w:val="false"/>
          <w:i w:val="false"/>
          <w:color w:val="000000"/>
          <w:sz w:val="28"/>
        </w:rPr>
        <w:t xml:space="preserve">
      июнь 1967 года; </w:t>
      </w:r>
      <w:r>
        <w:br/>
      </w:r>
      <w:r>
        <w:rPr>
          <w:rFonts w:ascii="Times New Roman"/>
          <w:b w:val="false"/>
          <w:i w:val="false"/>
          <w:color w:val="000000"/>
          <w:sz w:val="28"/>
        </w:rPr>
        <w:t>
      1968 год;</w:t>
      </w:r>
      <w:r>
        <w:br/>
      </w:r>
      <w:r>
        <w:rPr>
          <w:rFonts w:ascii="Times New Roman"/>
          <w:b w:val="false"/>
          <w:i w:val="false"/>
          <w:color w:val="000000"/>
          <w:sz w:val="28"/>
        </w:rPr>
        <w:t xml:space="preserve">
      с марта 1969 года по июль 1972 года; </w:t>
      </w:r>
      <w:r>
        <w:br/>
      </w:r>
      <w:r>
        <w:rPr>
          <w:rFonts w:ascii="Times New Roman"/>
          <w:b w:val="false"/>
          <w:i w:val="false"/>
          <w:color w:val="000000"/>
          <w:sz w:val="28"/>
        </w:rPr>
        <w:t xml:space="preserve">
      с октября 1973 года по март 1974 года; </w:t>
      </w:r>
      <w:r>
        <w:br/>
      </w:r>
      <w:r>
        <w:rPr>
          <w:rFonts w:ascii="Times New Roman"/>
          <w:b w:val="false"/>
          <w:i w:val="false"/>
          <w:color w:val="000000"/>
          <w:sz w:val="28"/>
        </w:rPr>
        <w:t>
      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r>
        <w:br/>
      </w:r>
      <w:r>
        <w:rPr>
          <w:rFonts w:ascii="Times New Roman"/>
          <w:b w:val="false"/>
          <w:i w:val="false"/>
          <w:color w:val="000000"/>
          <w:sz w:val="28"/>
        </w:rPr>
        <w:t>
      Боевые действия в Йеменской Арабской Республике:</w:t>
      </w:r>
      <w:r>
        <w:br/>
      </w:r>
      <w:r>
        <w:rPr>
          <w:rFonts w:ascii="Times New Roman"/>
          <w:b w:val="false"/>
          <w:i w:val="false"/>
          <w:color w:val="000000"/>
          <w:sz w:val="28"/>
        </w:rPr>
        <w:t xml:space="preserve">
      с октября 1962 года по март 1963 года; </w:t>
      </w:r>
      <w:r>
        <w:br/>
      </w:r>
      <w:r>
        <w:rPr>
          <w:rFonts w:ascii="Times New Roman"/>
          <w:b w:val="false"/>
          <w:i w:val="false"/>
          <w:color w:val="000000"/>
          <w:sz w:val="28"/>
        </w:rPr>
        <w:t>
      с ноября 1967 года по декабрь 1969 года.</w:t>
      </w:r>
      <w:r>
        <w:br/>
      </w:r>
      <w:r>
        <w:rPr>
          <w:rFonts w:ascii="Times New Roman"/>
          <w:b w:val="false"/>
          <w:i w:val="false"/>
          <w:color w:val="000000"/>
          <w:sz w:val="28"/>
        </w:rPr>
        <w:t>
      Боевые действия во Вьетнаме: с января 1961 года по декабрь 1974 года, в том числе для личного состава разведывательных кораблей Тихоокеанского флота, решавших задачи боевой службы в Южно-Китайском море.</w:t>
      </w:r>
      <w:r>
        <w:br/>
      </w:r>
      <w:r>
        <w:rPr>
          <w:rFonts w:ascii="Times New Roman"/>
          <w:b w:val="false"/>
          <w:i w:val="false"/>
          <w:color w:val="000000"/>
          <w:sz w:val="28"/>
        </w:rPr>
        <w:t>
      Боевые действия в Сирии:</w:t>
      </w:r>
      <w:r>
        <w:br/>
      </w:r>
      <w:r>
        <w:rPr>
          <w:rFonts w:ascii="Times New Roman"/>
          <w:b w:val="false"/>
          <w:i w:val="false"/>
          <w:color w:val="000000"/>
          <w:sz w:val="28"/>
        </w:rPr>
        <w:t>
      июнь 1967 года;</w:t>
      </w:r>
      <w:r>
        <w:br/>
      </w:r>
      <w:r>
        <w:rPr>
          <w:rFonts w:ascii="Times New Roman"/>
          <w:b w:val="false"/>
          <w:i w:val="false"/>
          <w:color w:val="000000"/>
          <w:sz w:val="28"/>
        </w:rPr>
        <w:t>
      март - июль 1970 года;</w:t>
      </w:r>
      <w:r>
        <w:br/>
      </w:r>
      <w:r>
        <w:rPr>
          <w:rFonts w:ascii="Times New Roman"/>
          <w:b w:val="false"/>
          <w:i w:val="false"/>
          <w:color w:val="000000"/>
          <w:sz w:val="28"/>
        </w:rPr>
        <w:t>
      сентябрь - ноябрь 1972 года;</w:t>
      </w:r>
      <w:r>
        <w:br/>
      </w:r>
      <w:r>
        <w:rPr>
          <w:rFonts w:ascii="Times New Roman"/>
          <w:b w:val="false"/>
          <w:i w:val="false"/>
          <w:color w:val="000000"/>
          <w:sz w:val="28"/>
        </w:rPr>
        <w:t>
      октябрь 1973 года.</w:t>
      </w:r>
      <w:r>
        <w:br/>
      </w:r>
      <w:r>
        <w:rPr>
          <w:rFonts w:ascii="Times New Roman"/>
          <w:b w:val="false"/>
          <w:i w:val="false"/>
          <w:color w:val="000000"/>
          <w:sz w:val="28"/>
        </w:rPr>
        <w:t>
      Боевые действия в Анголе: с ноября 1975 года по 31 декабря 1991 года.</w:t>
      </w:r>
      <w:r>
        <w:br/>
      </w:r>
      <w:r>
        <w:rPr>
          <w:rFonts w:ascii="Times New Roman"/>
          <w:b w:val="false"/>
          <w:i w:val="false"/>
          <w:color w:val="000000"/>
          <w:sz w:val="28"/>
        </w:rPr>
        <w:t>
      Боевые действия в Мозамбике:</w:t>
      </w:r>
      <w:r>
        <w:br/>
      </w:r>
      <w:r>
        <w:rPr>
          <w:rFonts w:ascii="Times New Roman"/>
          <w:b w:val="false"/>
          <w:i w:val="false"/>
          <w:color w:val="000000"/>
          <w:sz w:val="28"/>
        </w:rPr>
        <w:t>
      1967-1969 годы;</w:t>
      </w:r>
      <w:r>
        <w:br/>
      </w:r>
      <w:r>
        <w:rPr>
          <w:rFonts w:ascii="Times New Roman"/>
          <w:b w:val="false"/>
          <w:i w:val="false"/>
          <w:color w:val="000000"/>
          <w:sz w:val="28"/>
        </w:rPr>
        <w:t>
      с ноября 1975 года по ноябрь 1979 года;</w:t>
      </w:r>
      <w:r>
        <w:br/>
      </w:r>
      <w:r>
        <w:rPr>
          <w:rFonts w:ascii="Times New Roman"/>
          <w:b w:val="false"/>
          <w:i w:val="false"/>
          <w:color w:val="000000"/>
          <w:sz w:val="28"/>
        </w:rPr>
        <w:t>
      с марта 1984 года по август 1988 года.</w:t>
      </w:r>
      <w:r>
        <w:br/>
      </w:r>
      <w:r>
        <w:rPr>
          <w:rFonts w:ascii="Times New Roman"/>
          <w:b w:val="false"/>
          <w:i w:val="false"/>
          <w:color w:val="000000"/>
          <w:sz w:val="28"/>
        </w:rPr>
        <w:t>
      Боевые действия в Эфиопии: с декабря 1977 года по ноябрь 1990 года.</w:t>
      </w:r>
      <w:r>
        <w:br/>
      </w:r>
      <w:r>
        <w:rPr>
          <w:rFonts w:ascii="Times New Roman"/>
          <w:b w:val="false"/>
          <w:i w:val="false"/>
          <w:color w:val="000000"/>
          <w:sz w:val="28"/>
        </w:rPr>
        <w:t>
      Боевые действия в Афганистане: с апреля 1978 года по 15 февраля 1989 года.</w:t>
      </w:r>
      <w:r>
        <w:br/>
      </w:r>
      <w:r>
        <w:rPr>
          <w:rFonts w:ascii="Times New Roman"/>
          <w:b w:val="false"/>
          <w:i w:val="false"/>
          <w:color w:val="000000"/>
          <w:sz w:val="28"/>
        </w:rPr>
        <w:t>
      Боевые действия в Камбодже: апрель - декабрь 1970 года.</w:t>
      </w:r>
      <w:r>
        <w:br/>
      </w:r>
      <w:r>
        <w:rPr>
          <w:rFonts w:ascii="Times New Roman"/>
          <w:b w:val="false"/>
          <w:i w:val="false"/>
          <w:color w:val="000000"/>
          <w:sz w:val="28"/>
        </w:rPr>
        <w:t>
      Боевые действия в Бангладеш: 1972-1973 годы (для личного состава кораблей и вспомогательных судов Военно-Морского Флота СССР).</w:t>
      </w:r>
      <w:r>
        <w:br/>
      </w:r>
      <w:r>
        <w:rPr>
          <w:rFonts w:ascii="Times New Roman"/>
          <w:b w:val="false"/>
          <w:i w:val="false"/>
          <w:color w:val="000000"/>
          <w:sz w:val="28"/>
        </w:rPr>
        <w:t>
      Боевые действия в Лаосе:</w:t>
      </w:r>
      <w:r>
        <w:br/>
      </w:r>
      <w:r>
        <w:rPr>
          <w:rFonts w:ascii="Times New Roman"/>
          <w:b w:val="false"/>
          <w:i w:val="false"/>
          <w:color w:val="000000"/>
          <w:sz w:val="28"/>
        </w:rPr>
        <w:t>
      с января 1960 года по декабрь 1963 года;</w:t>
      </w:r>
      <w:r>
        <w:br/>
      </w:r>
      <w:r>
        <w:rPr>
          <w:rFonts w:ascii="Times New Roman"/>
          <w:b w:val="false"/>
          <w:i w:val="false"/>
          <w:color w:val="000000"/>
          <w:sz w:val="28"/>
        </w:rPr>
        <w:t>
      с августа 1964 года по ноябрь 1968 года;</w:t>
      </w:r>
      <w:r>
        <w:br/>
      </w:r>
      <w:r>
        <w:rPr>
          <w:rFonts w:ascii="Times New Roman"/>
          <w:b w:val="false"/>
          <w:i w:val="false"/>
          <w:color w:val="000000"/>
          <w:sz w:val="28"/>
        </w:rPr>
        <w:t>
      с ноября 1969 года по декабрь 1970 года.</w:t>
      </w:r>
      <w:r>
        <w:br/>
      </w:r>
      <w:r>
        <w:rPr>
          <w:rFonts w:ascii="Times New Roman"/>
          <w:b w:val="false"/>
          <w:i w:val="false"/>
          <w:color w:val="000000"/>
          <w:sz w:val="28"/>
        </w:rPr>
        <w:t>
      Боевые действия в Сирии и Ливане: июнь 1982 года.</w:t>
      </w:r>
    </w:p>
    <w:bookmarkEnd w:id="25"/>
    <w:bookmarkStart w:name="z3" w:id="2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Соглашению о взаимном признании   </w:t>
      </w:r>
      <w:r>
        <w:br/>
      </w:r>
      <w:r>
        <w:rPr>
          <w:rFonts w:ascii="Times New Roman"/>
          <w:b w:val="false"/>
          <w:i w:val="false"/>
          <w:color w:val="000000"/>
          <w:sz w:val="28"/>
        </w:rPr>
        <w:t xml:space="preserve">
льгот и гарантий для участников и   </w:t>
      </w:r>
      <w:r>
        <w:br/>
      </w:r>
      <w:r>
        <w:rPr>
          <w:rFonts w:ascii="Times New Roman"/>
          <w:b w:val="false"/>
          <w:i w:val="false"/>
          <w:color w:val="000000"/>
          <w:sz w:val="28"/>
        </w:rPr>
        <w:t xml:space="preserve">
инвалидов Великой Отечественной    </w:t>
      </w:r>
      <w:r>
        <w:br/>
      </w:r>
      <w:r>
        <w:rPr>
          <w:rFonts w:ascii="Times New Roman"/>
          <w:b w:val="false"/>
          <w:i w:val="false"/>
          <w:color w:val="000000"/>
          <w:sz w:val="28"/>
        </w:rPr>
        <w:t xml:space="preserve">
войны, участников боевых действий   </w:t>
      </w:r>
      <w:r>
        <w:br/>
      </w:r>
      <w:r>
        <w:rPr>
          <w:rFonts w:ascii="Times New Roman"/>
          <w:b w:val="false"/>
          <w:i w:val="false"/>
          <w:color w:val="000000"/>
          <w:sz w:val="28"/>
        </w:rPr>
        <w:t xml:space="preserve">
на территории других государств,   </w:t>
      </w:r>
      <w:r>
        <w:br/>
      </w:r>
      <w:r>
        <w:rPr>
          <w:rFonts w:ascii="Times New Roman"/>
          <w:b w:val="false"/>
          <w:i w:val="false"/>
          <w:color w:val="000000"/>
          <w:sz w:val="28"/>
        </w:rPr>
        <w:t xml:space="preserve">
семей погибших военнослужащих     </w:t>
      </w:r>
      <w:r>
        <w:br/>
      </w:r>
      <w:r>
        <w:rPr>
          <w:rFonts w:ascii="Times New Roman"/>
          <w:b w:val="false"/>
          <w:i w:val="false"/>
          <w:color w:val="000000"/>
          <w:sz w:val="28"/>
        </w:rPr>
        <w:t xml:space="preserve">
от 15 апреля 1994 года        </w:t>
      </w:r>
    </w:p>
    <w:bookmarkEnd w:id="26"/>
    <w:bookmarkStart w:name="z40" w:id="27"/>
    <w:p>
      <w:pPr>
        <w:spacing w:after="0"/>
        <w:ind w:left="0"/>
        <w:jc w:val="left"/>
      </w:pPr>
      <w:r>
        <w:rPr>
          <w:rFonts w:ascii="Times New Roman"/>
          <w:b/>
          <w:i w:val="false"/>
          <w:color w:val="000000"/>
        </w:rPr>
        <w:t xml:space="preserve"> 
 Перечень льгот и гарантий (за исключением льгот по проезду), установленных законодательством бывшего Союза ССР, для категории лиц, указанных в </w:t>
      </w:r>
      <w:r>
        <w:rPr>
          <w:rFonts w:ascii="Times New Roman"/>
          <w:b/>
          <w:i w:val="false"/>
          <w:color w:val="000000"/>
        </w:rPr>
        <w:t>Приложении 1</w:t>
      </w:r>
      <w:r>
        <w:rPr>
          <w:rFonts w:ascii="Times New Roman"/>
          <w:b/>
          <w:i w:val="false"/>
          <w:color w:val="000000"/>
        </w:rPr>
        <w:t xml:space="preserve"> к Соглашению о взаимном признании льгот и гарантий для участников и инвалидов Великой Отечественной войны, участников боевых действий на территории других государств, семей погибших военнослужащих</w:t>
      </w:r>
    </w:p>
    <w:bookmarkEnd w:id="27"/>
    <w:p>
      <w:pPr>
        <w:spacing w:after="0"/>
        <w:ind w:left="0"/>
        <w:jc w:val="both"/>
      </w:pPr>
      <w:r>
        <w:rPr>
          <w:rFonts w:ascii="Times New Roman"/>
          <w:b w:val="false"/>
          <w:i w:val="false"/>
          <w:color w:val="ff0000"/>
          <w:sz w:val="28"/>
        </w:rPr>
        <w:t xml:space="preserve">      Сноска. Название приложения 2 в редакции Закона РК от 12.10.2016 </w:t>
      </w:r>
      <w:r>
        <w:rPr>
          <w:rFonts w:ascii="Times New Roman"/>
          <w:b w:val="false"/>
          <w:i w:val="false"/>
          <w:color w:val="ff0000"/>
          <w:sz w:val="28"/>
        </w:rPr>
        <w:t>№ 16-VІ</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Льготы по проезду определены Соглашением о взаимном признании прав на льготный проезд для инвалидов и участников Великой Отечественной войны, а также лиц, приравненных к ним, подписанным главами правительств Содружества Независимых Государств 12 марта 1993 года. </w:t>
      </w:r>
    </w:p>
    <w:bookmarkStart w:name="z42"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Участники Великой Отечественной войны </w:t>
      </w:r>
    </w:p>
    <w:bookmarkEnd w:id="28"/>
    <w:p>
      <w:pPr>
        <w:spacing w:after="0"/>
        <w:ind w:left="0"/>
        <w:jc w:val="both"/>
      </w:pPr>
      <w:r>
        <w:rPr>
          <w:rFonts w:ascii="Times New Roman"/>
          <w:b w:val="false"/>
          <w:i w:val="false"/>
          <w:color w:val="000000"/>
          <w:sz w:val="28"/>
        </w:rPr>
        <w:t xml:space="preserve">      1.1. Бесплатное получение лекарств по рецептам врачей. </w:t>
      </w:r>
      <w:r>
        <w:br/>
      </w:r>
      <w:r>
        <w:rPr>
          <w:rFonts w:ascii="Times New Roman"/>
          <w:b w:val="false"/>
          <w:i w:val="false"/>
          <w:color w:val="000000"/>
          <w:sz w:val="28"/>
        </w:rPr>
        <w:t xml:space="preserve">
      1.2. Бесплатное изготовление и ремонт зубных протезов в поликлиниках по месту жительства (за исключением протезов из драгоценных металлов), а также бесплатное обеспечение протезами и другими протезно-ортопедическими изделиями в порядке, определяемом каждой из Сторон. </w:t>
      </w:r>
      <w:r>
        <w:br/>
      </w:r>
      <w:r>
        <w:rPr>
          <w:rFonts w:ascii="Times New Roman"/>
          <w:b w:val="false"/>
          <w:i w:val="false"/>
          <w:color w:val="000000"/>
          <w:sz w:val="28"/>
        </w:rPr>
        <w:t xml:space="preserve">
      1.3. Пользование при выходе на пенсию поликлиниками, к которым они были прикреплены в период работы. </w:t>
      </w:r>
      <w:r>
        <w:br/>
      </w:r>
      <w:r>
        <w:rPr>
          <w:rFonts w:ascii="Times New Roman"/>
          <w:b w:val="false"/>
          <w:i w:val="false"/>
          <w:color w:val="000000"/>
          <w:sz w:val="28"/>
        </w:rPr>
        <w:t xml:space="preserve">
      1.4. Преимущественное обеспечение по месту работы путевками в санатории, профилактории, дома отдыха, а неработающих - бесплатное обеспечение путевками в порядке, определяемом каждой из Сторон. </w:t>
      </w:r>
      <w:r>
        <w:br/>
      </w:r>
      <w:r>
        <w:rPr>
          <w:rFonts w:ascii="Times New Roman"/>
          <w:b w:val="false"/>
          <w:i w:val="false"/>
          <w:color w:val="000000"/>
          <w:sz w:val="28"/>
        </w:rPr>
        <w:t xml:space="preserve">
      1.5. Право на использование очередного ежегодного отпуска в удобное для них время, а также на получение дополнительного отпуска без сохранения заработной платы сроком до двух недель в году. </w:t>
      </w:r>
      <w:r>
        <w:br/>
      </w:r>
      <w:r>
        <w:rPr>
          <w:rFonts w:ascii="Times New Roman"/>
          <w:b w:val="false"/>
          <w:i w:val="false"/>
          <w:color w:val="000000"/>
          <w:sz w:val="28"/>
        </w:rPr>
        <w:t xml:space="preserve">
      1.6. Первоочередное обеспечение жилой площадью. </w:t>
      </w:r>
      <w:r>
        <w:br/>
      </w:r>
      <w:r>
        <w:rPr>
          <w:rFonts w:ascii="Times New Roman"/>
          <w:b w:val="false"/>
          <w:i w:val="false"/>
          <w:color w:val="000000"/>
          <w:sz w:val="28"/>
        </w:rPr>
        <w:t xml:space="preserve">
      1.7. Участники войны не могут быть выселены из служебных жилых помещений без предоставления другого жилого помещения. </w:t>
      </w:r>
      <w:r>
        <w:br/>
      </w:r>
      <w:r>
        <w:rPr>
          <w:rFonts w:ascii="Times New Roman"/>
          <w:b w:val="false"/>
          <w:i w:val="false"/>
          <w:color w:val="000000"/>
          <w:sz w:val="28"/>
        </w:rPr>
        <w:t xml:space="preserve">
      1.8. Право на получение ссуды на индивидуальное жилищное строительство на льготных условиях в соответствии с законодательством Сторон. </w:t>
      </w:r>
      <w:r>
        <w:br/>
      </w:r>
      <w:r>
        <w:rPr>
          <w:rFonts w:ascii="Times New Roman"/>
          <w:b w:val="false"/>
          <w:i w:val="false"/>
          <w:color w:val="000000"/>
          <w:sz w:val="28"/>
        </w:rPr>
        <w:t xml:space="preserve">
      1.9. Право на получение ссуды на льготных условиях на строительство домов жилищно-строительных кооперативов в соответствии с законодательством Сторон. </w:t>
      </w:r>
      <w:r>
        <w:br/>
      </w:r>
      <w:r>
        <w:rPr>
          <w:rFonts w:ascii="Times New Roman"/>
          <w:b w:val="false"/>
          <w:i w:val="false"/>
          <w:color w:val="000000"/>
          <w:sz w:val="28"/>
        </w:rPr>
        <w:t xml:space="preserve">
      1.10. Право на получение ссуды на льготных условиях членам садоводческих товариществ на приобретение и строительство садовых домиков и благоустройство садовых участков в соответствии с законодательством Сторон. </w:t>
      </w:r>
      <w:r>
        <w:br/>
      </w:r>
      <w:r>
        <w:rPr>
          <w:rFonts w:ascii="Times New Roman"/>
          <w:b w:val="false"/>
          <w:i w:val="false"/>
          <w:color w:val="000000"/>
          <w:sz w:val="28"/>
        </w:rPr>
        <w:t xml:space="preserve">
      1.11. Преимущественное право на прием в садоводческие товарищества (кооперативы). </w:t>
      </w:r>
      <w:r>
        <w:br/>
      </w:r>
      <w:r>
        <w:rPr>
          <w:rFonts w:ascii="Times New Roman"/>
          <w:b w:val="false"/>
          <w:i w:val="false"/>
          <w:color w:val="000000"/>
          <w:sz w:val="28"/>
        </w:rPr>
        <w:t xml:space="preserve">
      1.12. Право на внеочередное пользование всеми видами услуг связи. </w:t>
      </w:r>
      <w:r>
        <w:br/>
      </w:r>
      <w:r>
        <w:rPr>
          <w:rFonts w:ascii="Times New Roman"/>
          <w:b w:val="false"/>
          <w:i w:val="false"/>
          <w:color w:val="000000"/>
          <w:sz w:val="28"/>
        </w:rPr>
        <w:t xml:space="preserve">
      1.13. Право на внеочередную установку квартирных телефонов. </w:t>
      </w:r>
      <w:r>
        <w:br/>
      </w:r>
      <w:r>
        <w:rPr>
          <w:rFonts w:ascii="Times New Roman"/>
          <w:b w:val="false"/>
          <w:i w:val="false"/>
          <w:color w:val="000000"/>
          <w:sz w:val="28"/>
        </w:rPr>
        <w:t xml:space="preserve">
      1.14. Льготы по подоходному налогу в соответствии с законодательством Сторон. </w:t>
      </w:r>
      <w:r>
        <w:br/>
      </w:r>
      <w:r>
        <w:rPr>
          <w:rFonts w:ascii="Times New Roman"/>
          <w:b w:val="false"/>
          <w:i w:val="false"/>
          <w:color w:val="000000"/>
          <w:sz w:val="28"/>
        </w:rPr>
        <w:t xml:space="preserve">
      1.15. Устройство в дома-интернаты и прием на надомное обслуживание в первоочередном порядке. </w:t>
      </w:r>
      <w:r>
        <w:br/>
      </w:r>
      <w:r>
        <w:rPr>
          <w:rFonts w:ascii="Times New Roman"/>
          <w:b w:val="false"/>
          <w:i w:val="false"/>
          <w:color w:val="000000"/>
          <w:sz w:val="28"/>
        </w:rPr>
        <w:t xml:space="preserve">
      1.16. Льготное обслуживание предприятиями и организациями службы быта, торговли, общественного питания, жилищно-коммунального хозяйства, транспорта. </w:t>
      </w:r>
      <w:r>
        <w:br/>
      </w:r>
      <w:r>
        <w:rPr>
          <w:rFonts w:ascii="Times New Roman"/>
          <w:b w:val="false"/>
          <w:i w:val="false"/>
          <w:color w:val="000000"/>
          <w:sz w:val="28"/>
        </w:rPr>
        <w:t xml:space="preserve">
      Предоставление льгот при посещении культурно-просветительных учреждений в порядке, определяемом каждой из Сторон. </w:t>
      </w:r>
      <w:r>
        <w:br/>
      </w:r>
      <w:r>
        <w:rPr>
          <w:rFonts w:ascii="Times New Roman"/>
          <w:b w:val="false"/>
          <w:i w:val="false"/>
          <w:color w:val="000000"/>
          <w:sz w:val="28"/>
        </w:rPr>
        <w:t xml:space="preserve">
      1.17. Дополнительные льготы участникам Великой Отечественной войны, признанным инвалидами вследствие общего заболевания, трудового увечья и других причин (за исключением лиц, инвалидность которых наступила вследствие противоправных действий): </w:t>
      </w:r>
      <w:r>
        <w:br/>
      </w:r>
      <w:r>
        <w:rPr>
          <w:rFonts w:ascii="Times New Roman"/>
          <w:b w:val="false"/>
          <w:i w:val="false"/>
          <w:color w:val="000000"/>
          <w:sz w:val="28"/>
        </w:rPr>
        <w:t xml:space="preserve">
      1.17.1. Жилая площадь (в пределах норм, предусмотренных действующим законодательством Сторон), занимаемая этой категорией лиц, оплачивается в размере 50 процентов квартирной платы в соответствии с законодательством Сторон, а излишняя площадь (до 15 кв. метров) - в одинарном размере. </w:t>
      </w:r>
      <w:r>
        <w:br/>
      </w:r>
      <w:r>
        <w:rPr>
          <w:rFonts w:ascii="Times New Roman"/>
          <w:b w:val="false"/>
          <w:i w:val="false"/>
          <w:color w:val="000000"/>
          <w:sz w:val="28"/>
        </w:rPr>
        <w:t xml:space="preserve">
      1.17.2. Участникам войны и совместно проживающими с ними членами их семей предоставляется скидка в размере 50 процентов с установленной платы за пользование отоплением, водопроводом, газом и электроэнергией в порядке, определяемом каждой из Сторон. </w:t>
      </w:r>
      <w:r>
        <w:br/>
      </w:r>
      <w:r>
        <w:rPr>
          <w:rFonts w:ascii="Times New Roman"/>
          <w:b w:val="false"/>
          <w:i w:val="false"/>
          <w:color w:val="000000"/>
          <w:sz w:val="28"/>
        </w:rPr>
        <w:t xml:space="preserve">
      1.17.3. Проживающим в домах, не имеющих центрального отопления, предоставляется 50-процентная скидка со стоимости топлива, приобретаемого в пределах норм, установленных для продажи населению. </w:t>
      </w:r>
    </w:p>
    <w:bookmarkStart w:name="z44"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Для инвалидов войны </w:t>
      </w:r>
    </w:p>
    <w:bookmarkEnd w:id="29"/>
    <w:p>
      <w:pPr>
        <w:spacing w:after="0"/>
        <w:ind w:left="0"/>
        <w:jc w:val="both"/>
      </w:pPr>
      <w:r>
        <w:rPr>
          <w:rFonts w:ascii="Times New Roman"/>
          <w:b w:val="false"/>
          <w:i w:val="false"/>
          <w:color w:val="000000"/>
          <w:sz w:val="28"/>
        </w:rPr>
        <w:t xml:space="preserve">      2.1. Бесплатное получение лекарств по рецептам врачей. </w:t>
      </w:r>
      <w:r>
        <w:br/>
      </w:r>
      <w:r>
        <w:rPr>
          <w:rFonts w:ascii="Times New Roman"/>
          <w:b w:val="false"/>
          <w:i w:val="false"/>
          <w:color w:val="000000"/>
          <w:sz w:val="28"/>
        </w:rPr>
        <w:t xml:space="preserve">
      2.2. Бесплатное изготовление и ремонт зубных протезов (за исключением протезов из драгоценных металлов), а также бесплатное обеспечение протезами и другими протезно-ортопедическими изделиями в порядке, определяемом каждой из Сторон. </w:t>
      </w:r>
      <w:r>
        <w:br/>
      </w:r>
      <w:r>
        <w:rPr>
          <w:rFonts w:ascii="Times New Roman"/>
          <w:b w:val="false"/>
          <w:i w:val="false"/>
          <w:color w:val="000000"/>
          <w:sz w:val="28"/>
        </w:rPr>
        <w:t xml:space="preserve">
      2.3. Пользование при выходе на пенсию поликлиниками, к которым они были прикреплены в период работы. </w:t>
      </w:r>
      <w:r>
        <w:br/>
      </w:r>
      <w:r>
        <w:rPr>
          <w:rFonts w:ascii="Times New Roman"/>
          <w:b w:val="false"/>
          <w:i w:val="false"/>
          <w:color w:val="000000"/>
          <w:sz w:val="28"/>
        </w:rPr>
        <w:t xml:space="preserve">
      2.4. Преимущественное обслуживание в амбулаторно-поликлинических учреждениях и внеочередная госпитализация. </w:t>
      </w:r>
      <w:r>
        <w:br/>
      </w:r>
      <w:r>
        <w:rPr>
          <w:rFonts w:ascii="Times New Roman"/>
          <w:b w:val="false"/>
          <w:i w:val="false"/>
          <w:color w:val="000000"/>
          <w:sz w:val="28"/>
        </w:rPr>
        <w:t xml:space="preserve">
      Ликвидация госпиталей для инвалидов Отечественной войны допускается только с согласия каждой из Сторон. </w:t>
      </w:r>
      <w:r>
        <w:br/>
      </w:r>
      <w:r>
        <w:rPr>
          <w:rFonts w:ascii="Times New Roman"/>
          <w:b w:val="false"/>
          <w:i w:val="false"/>
          <w:color w:val="000000"/>
          <w:sz w:val="28"/>
        </w:rPr>
        <w:t xml:space="preserve">
      2.5. Обеспечение в первоочередном порядке по месту работы путевками в санатории, профилактории и дома отдыха, бесплатное обеспечение путевками неработающих в порядке, определяемом каждой из Сторон. </w:t>
      </w:r>
      <w:r>
        <w:br/>
      </w:r>
      <w:r>
        <w:rPr>
          <w:rFonts w:ascii="Times New Roman"/>
          <w:b w:val="false"/>
          <w:i w:val="false"/>
          <w:color w:val="000000"/>
          <w:sz w:val="28"/>
        </w:rPr>
        <w:t xml:space="preserve">
      2.6. Выплата по желанию вместо путевки в санаторий или дом отдыха один раз в два года денежной компенсации в порядке и размерах, определяемых каждой из Сторон. </w:t>
      </w:r>
      <w:r>
        <w:br/>
      </w:r>
      <w:r>
        <w:rPr>
          <w:rFonts w:ascii="Times New Roman"/>
          <w:b w:val="false"/>
          <w:i w:val="false"/>
          <w:color w:val="000000"/>
          <w:sz w:val="28"/>
        </w:rPr>
        <w:t xml:space="preserve">
      2.7. Право на использование очередного ежегодного отпуска в удобное для них время, а также на получение дополнительного отпуска без сохранения заработной платы сроком до двух недель в году. </w:t>
      </w:r>
      <w:r>
        <w:br/>
      </w:r>
      <w:r>
        <w:rPr>
          <w:rFonts w:ascii="Times New Roman"/>
          <w:b w:val="false"/>
          <w:i w:val="false"/>
          <w:color w:val="000000"/>
          <w:sz w:val="28"/>
        </w:rPr>
        <w:t xml:space="preserve">
      2.8. Пособие по временной нетрудоспособности вследствие общего заболевания выдается до четырех месяцев подряд или до пяти месяцев в календарном году. </w:t>
      </w:r>
      <w:r>
        <w:br/>
      </w:r>
      <w:r>
        <w:rPr>
          <w:rFonts w:ascii="Times New Roman"/>
          <w:b w:val="false"/>
          <w:i w:val="false"/>
          <w:color w:val="000000"/>
          <w:sz w:val="28"/>
        </w:rPr>
        <w:t xml:space="preserve">
      2.9. Пособие по временной нетрудоспособности выдается в размере 100 процентов заработка, независимо от стажа работы. </w:t>
      </w:r>
      <w:r>
        <w:br/>
      </w:r>
      <w:r>
        <w:rPr>
          <w:rFonts w:ascii="Times New Roman"/>
          <w:b w:val="false"/>
          <w:i w:val="false"/>
          <w:color w:val="000000"/>
          <w:sz w:val="28"/>
        </w:rPr>
        <w:t xml:space="preserve">
      Инвалидам первой и второй групп при недостаточности очередного и дополнительного отпусков для лечения и проезда в санаторий и обратно разрешается выдавать больничные листки не необходимое число дней и производить выплату пособий по государственному социальному страхованию, независимо от того, кем и за чей счет предоставлена путевка. </w:t>
      </w:r>
      <w:r>
        <w:br/>
      </w:r>
      <w:r>
        <w:rPr>
          <w:rFonts w:ascii="Times New Roman"/>
          <w:b w:val="false"/>
          <w:i w:val="false"/>
          <w:color w:val="000000"/>
          <w:sz w:val="28"/>
        </w:rPr>
        <w:t xml:space="preserve">
      2.10. Нуждающиеся в улучшении жилищных условий в первоочередном порядке обеспечиваются жилой площадью, им оказывается всемерное содействие в строительстве индивидуальных жилых домов, отпускаются местные строительные материалы на индивидуальное жилищное строительство и капитальный ремонт домов в первоочередном порядке. </w:t>
      </w:r>
      <w:r>
        <w:br/>
      </w:r>
      <w:r>
        <w:rPr>
          <w:rFonts w:ascii="Times New Roman"/>
          <w:b w:val="false"/>
          <w:i w:val="false"/>
          <w:color w:val="000000"/>
          <w:sz w:val="28"/>
        </w:rPr>
        <w:t xml:space="preserve">
      Инвалиды войны не могут быть выселены из служебных жилых помещений без предоставления другого жилого помещения. </w:t>
      </w:r>
      <w:r>
        <w:br/>
      </w:r>
      <w:r>
        <w:rPr>
          <w:rFonts w:ascii="Times New Roman"/>
          <w:b w:val="false"/>
          <w:i w:val="false"/>
          <w:color w:val="000000"/>
          <w:sz w:val="28"/>
        </w:rPr>
        <w:t xml:space="preserve">
      2.11. Жилая площадь (в пределах норм, предусмотренных действующим законодательством Сторон), занимаемая инвалидами и совместно проживающими с ними членами их семей, оплачивается в размере 50 процентов квартирной платы в соответствии с законодательством Сторон, а излишняя жилая площадь (до 15 кв. метров) - в одинарном размере. </w:t>
      </w:r>
      <w:r>
        <w:br/>
      </w:r>
      <w:r>
        <w:rPr>
          <w:rFonts w:ascii="Times New Roman"/>
          <w:b w:val="false"/>
          <w:i w:val="false"/>
          <w:color w:val="000000"/>
          <w:sz w:val="28"/>
        </w:rPr>
        <w:t xml:space="preserve">
      2.12. Инвалидам и совместно проживающим с ними членам их семей предоставляется скидка в размере 50 процентов с установленной платы за пользование отоплением, водопроводом, газом и электроэнергией в порядке, определяемом каждой из Сторон. </w:t>
      </w:r>
      <w:r>
        <w:br/>
      </w:r>
      <w:r>
        <w:rPr>
          <w:rFonts w:ascii="Times New Roman"/>
          <w:b w:val="false"/>
          <w:i w:val="false"/>
          <w:color w:val="000000"/>
          <w:sz w:val="28"/>
        </w:rPr>
        <w:t xml:space="preserve">
      2.13. Проживающим в домах, не имеющих центрального отопления, предоставляется 50-процентная скидка со стоимости топлива, приобретаемого в пределах норм, установленных для продажи населению. Обеспечение топливом производится в первоочередном порядке. </w:t>
      </w:r>
      <w:r>
        <w:br/>
      </w:r>
      <w:r>
        <w:rPr>
          <w:rFonts w:ascii="Times New Roman"/>
          <w:b w:val="false"/>
          <w:i w:val="false"/>
          <w:color w:val="000000"/>
          <w:sz w:val="28"/>
        </w:rPr>
        <w:t xml:space="preserve">
      2.14. Капитальный ремонт индивидуальных жилых домов производится за счет средств местных бюджетов в порядке, определяемом каждой из Сторон. </w:t>
      </w:r>
      <w:r>
        <w:br/>
      </w:r>
      <w:r>
        <w:rPr>
          <w:rFonts w:ascii="Times New Roman"/>
          <w:b w:val="false"/>
          <w:i w:val="false"/>
          <w:color w:val="000000"/>
          <w:sz w:val="28"/>
        </w:rPr>
        <w:t xml:space="preserve">
      2.15. Получение на льготных условиях ссуд на индивидуальное или кооперативное жилищное строительство и капитальный ремонт принадлежащих им домов, на приобретение или строительство садовых домиков и на благоустройство садовых участков в соответствии с законодательством Сторон. </w:t>
      </w:r>
      <w:r>
        <w:br/>
      </w:r>
      <w:r>
        <w:rPr>
          <w:rFonts w:ascii="Times New Roman"/>
          <w:b w:val="false"/>
          <w:i w:val="false"/>
          <w:color w:val="000000"/>
          <w:sz w:val="28"/>
        </w:rPr>
        <w:t xml:space="preserve">
      2.16. Преимущественное право на вступление в жилищно-строительные кооперативы, садоводческие товарищества (кооперативы), на приобретение садовых домиков или материалов для их строительства. </w:t>
      </w:r>
      <w:r>
        <w:br/>
      </w:r>
      <w:r>
        <w:rPr>
          <w:rFonts w:ascii="Times New Roman"/>
          <w:b w:val="false"/>
          <w:i w:val="false"/>
          <w:color w:val="000000"/>
          <w:sz w:val="28"/>
        </w:rPr>
        <w:t xml:space="preserve">
      2.17. При наличии установленных медицинских показаний выдаются бесплатно легковой автомобиль типа "Запорожец" с ручным управлением на семилетний срок либо мотоколяска на пятилетний срок эксплуатации в порядке, определяемом каждой из Сторон. </w:t>
      </w:r>
      <w:r>
        <w:br/>
      </w:r>
      <w:r>
        <w:rPr>
          <w:rFonts w:ascii="Times New Roman"/>
          <w:b w:val="false"/>
          <w:i w:val="false"/>
          <w:color w:val="000000"/>
          <w:sz w:val="28"/>
        </w:rPr>
        <w:t xml:space="preserve">
      2.18. Обеспечение транспортными средствами, выплата компенсации расходов на транспортное обслуживание, а также компенсация расходов связанных с эксплуатацией транспортных средств, производится в порядке и размерах, определяемых каждой из Сторон. </w:t>
      </w:r>
      <w:r>
        <w:br/>
      </w:r>
      <w:r>
        <w:rPr>
          <w:rFonts w:ascii="Times New Roman"/>
          <w:b w:val="false"/>
          <w:i w:val="false"/>
          <w:color w:val="000000"/>
          <w:sz w:val="28"/>
        </w:rPr>
        <w:t xml:space="preserve">
      2.19. Техническое обслуживание автомобилей и мотоколясок производится в порядке, определяемом каждой из Сторон. </w:t>
      </w:r>
      <w:r>
        <w:br/>
      </w:r>
      <w:r>
        <w:rPr>
          <w:rFonts w:ascii="Times New Roman"/>
          <w:b w:val="false"/>
          <w:i w:val="false"/>
          <w:color w:val="000000"/>
          <w:sz w:val="28"/>
        </w:rPr>
        <w:t xml:space="preserve">
      2.20. Льготное налогообложение в соответствии с законодательством Сторон. </w:t>
      </w:r>
      <w:r>
        <w:br/>
      </w:r>
      <w:r>
        <w:rPr>
          <w:rFonts w:ascii="Times New Roman"/>
          <w:b w:val="false"/>
          <w:i w:val="false"/>
          <w:color w:val="000000"/>
          <w:sz w:val="28"/>
        </w:rPr>
        <w:t xml:space="preserve">
      2.21. Внеочередное пользование всеми видами услуг связи, внеочередная, бесплатная установка квартирных телефонов. </w:t>
      </w:r>
      <w:r>
        <w:br/>
      </w:r>
      <w:r>
        <w:rPr>
          <w:rFonts w:ascii="Times New Roman"/>
          <w:b w:val="false"/>
          <w:i w:val="false"/>
          <w:color w:val="000000"/>
          <w:sz w:val="28"/>
        </w:rPr>
        <w:t xml:space="preserve">
      2.22. Отпуск древесины на корню для строительства индивидуальных жилых домов производится в порядке, определяемом каждой из Сторон. </w:t>
      </w:r>
      <w:r>
        <w:br/>
      </w:r>
      <w:r>
        <w:rPr>
          <w:rFonts w:ascii="Times New Roman"/>
          <w:b w:val="false"/>
          <w:i w:val="false"/>
          <w:color w:val="000000"/>
          <w:sz w:val="28"/>
        </w:rPr>
        <w:t xml:space="preserve">
      2.23. Право на первоочередное устройство в дома-интернаты и первоочередное обслуживание службой социальной помощи на дому. </w:t>
      </w:r>
      <w:r>
        <w:br/>
      </w:r>
      <w:r>
        <w:rPr>
          <w:rFonts w:ascii="Times New Roman"/>
          <w:b w:val="false"/>
          <w:i w:val="false"/>
          <w:color w:val="000000"/>
          <w:sz w:val="28"/>
        </w:rPr>
        <w:t xml:space="preserve">
      2.24. Льготное обслуживание предприятиями и организациями службы быта, торговли, общественного питания, жилищно-коммунального хозяйства, транспорта. </w:t>
      </w:r>
      <w:r>
        <w:br/>
      </w:r>
      <w:r>
        <w:rPr>
          <w:rFonts w:ascii="Times New Roman"/>
          <w:b w:val="false"/>
          <w:i w:val="false"/>
          <w:color w:val="000000"/>
          <w:sz w:val="28"/>
        </w:rPr>
        <w:t xml:space="preserve">
      Предоставление льгот при посещении культурно-просветительных учреждений в порядке, определяемом каждой из Сторон. </w:t>
      </w:r>
    </w:p>
    <w:bookmarkStart w:name="z46" w:id="30"/>
    <w:p>
      <w:pPr>
        <w:spacing w:after="0"/>
        <w:ind w:left="0"/>
        <w:jc w:val="both"/>
      </w:pPr>
      <w:r>
        <w:rPr>
          <w:rFonts w:ascii="Times New Roman"/>
          <w:b w:val="false"/>
          <w:i w:val="false"/>
          <w:color w:val="000000"/>
          <w:sz w:val="28"/>
        </w:rPr>
        <w:t>
</w:t>
      </w:r>
      <w:r>
        <w:rPr>
          <w:rFonts w:ascii="Times New Roman"/>
          <w:b/>
          <w:i w:val="false"/>
          <w:color w:val="000000"/>
          <w:sz w:val="28"/>
        </w:rPr>
        <w:t xml:space="preserve">           3. Льготы участникам боевых действий на территории </w:t>
      </w:r>
      <w:r>
        <w:br/>
      </w:r>
      <w:r>
        <w:rPr>
          <w:rFonts w:ascii="Times New Roman"/>
          <w:b w:val="false"/>
          <w:i w:val="false"/>
          <w:color w:val="000000"/>
          <w:sz w:val="28"/>
        </w:rPr>
        <w:t>
</w:t>
      </w:r>
      <w:r>
        <w:rPr>
          <w:rFonts w:ascii="Times New Roman"/>
          <w:b/>
          <w:i w:val="false"/>
          <w:color w:val="000000"/>
          <w:sz w:val="28"/>
        </w:rPr>
        <w:t xml:space="preserve">                         других государств </w:t>
      </w:r>
    </w:p>
    <w:bookmarkEnd w:id="30"/>
    <w:p>
      <w:pPr>
        <w:spacing w:after="0"/>
        <w:ind w:left="0"/>
        <w:jc w:val="both"/>
      </w:pPr>
      <w:r>
        <w:rPr>
          <w:rFonts w:ascii="Times New Roman"/>
          <w:b w:val="false"/>
          <w:i w:val="false"/>
          <w:color w:val="000000"/>
          <w:sz w:val="28"/>
        </w:rPr>
        <w:t xml:space="preserve">      3.1. Для военнослужащих Советской Армии и Военно-Морского Флота , Комитета государственной безопасности, лиц рядового и начальствующего состава Министерства внутренних дел бывшего Союза ССР, включая военных специалистов, советников, принимавших участие в боевых действиях: </w:t>
      </w:r>
      <w:r>
        <w:br/>
      </w:r>
      <w:r>
        <w:rPr>
          <w:rFonts w:ascii="Times New Roman"/>
          <w:b w:val="false"/>
          <w:i w:val="false"/>
          <w:color w:val="000000"/>
          <w:sz w:val="28"/>
        </w:rPr>
        <w:t xml:space="preserve">
      В том числе для военнослужащих летного состава, совершающих боевые вылеты на боевые задания в Афганистан с территории бывшего Союза ССР. </w:t>
      </w:r>
      <w:r>
        <w:br/>
      </w:r>
      <w:r>
        <w:rPr>
          <w:rFonts w:ascii="Times New Roman"/>
          <w:b w:val="false"/>
          <w:i w:val="false"/>
          <w:color w:val="000000"/>
          <w:sz w:val="28"/>
        </w:rPr>
        <w:t xml:space="preserve">
      3.1.1. Бесплатное получение лекарств по рецептам врачей. </w:t>
      </w:r>
      <w:r>
        <w:br/>
      </w:r>
      <w:r>
        <w:rPr>
          <w:rFonts w:ascii="Times New Roman"/>
          <w:b w:val="false"/>
          <w:i w:val="false"/>
          <w:color w:val="000000"/>
          <w:sz w:val="28"/>
        </w:rPr>
        <w:t xml:space="preserve">
      3.1.2. Право на бесплатное внеочередное протезирование. </w:t>
      </w:r>
      <w:r>
        <w:br/>
      </w:r>
      <w:r>
        <w:rPr>
          <w:rFonts w:ascii="Times New Roman"/>
          <w:b w:val="false"/>
          <w:i w:val="false"/>
          <w:color w:val="000000"/>
          <w:sz w:val="28"/>
        </w:rPr>
        <w:t xml:space="preserve">
      3.1.3. Преимущественное право на обеспечение путевками в санатории, профилактории и дома отдыха. </w:t>
      </w:r>
      <w:r>
        <w:br/>
      </w:r>
      <w:r>
        <w:rPr>
          <w:rFonts w:ascii="Times New Roman"/>
          <w:b w:val="false"/>
          <w:i w:val="false"/>
          <w:color w:val="000000"/>
          <w:sz w:val="28"/>
        </w:rPr>
        <w:t xml:space="preserve">
      3.1.4. Право на первоочередное обеспечение жилой площадью, а признанным инвалидами первой группы вследствие ранения, контузии, увечья или заболевания, полученных в боевых действиях либо при исполнении иных обязанностей военной службы - на обеспечение жилой площадью вне очереди. </w:t>
      </w:r>
      <w:r>
        <w:br/>
      </w:r>
      <w:r>
        <w:rPr>
          <w:rFonts w:ascii="Times New Roman"/>
          <w:b w:val="false"/>
          <w:i w:val="false"/>
          <w:color w:val="000000"/>
          <w:sz w:val="28"/>
        </w:rPr>
        <w:t xml:space="preserve">
      Не могут быть выселены из служебных жилых помещений без предоставления другого жилого помещения категории лиц, указанные в пункте 3.1. </w:t>
      </w:r>
      <w:r>
        <w:br/>
      </w:r>
      <w:r>
        <w:rPr>
          <w:rFonts w:ascii="Times New Roman"/>
          <w:b w:val="false"/>
          <w:i w:val="false"/>
          <w:color w:val="000000"/>
          <w:sz w:val="28"/>
        </w:rPr>
        <w:t xml:space="preserve">
      3.1.5. Право на получение ссуды на льготных условиях на индивидуальное (кооперативное) жилищное строительство в соответствии с законодательством Сторон. </w:t>
      </w:r>
      <w:r>
        <w:br/>
      </w:r>
      <w:r>
        <w:rPr>
          <w:rFonts w:ascii="Times New Roman"/>
          <w:b w:val="false"/>
          <w:i w:val="false"/>
          <w:color w:val="000000"/>
          <w:sz w:val="28"/>
        </w:rPr>
        <w:t xml:space="preserve">
      3.1.6. Преимущественное право на прием в садоводческие товарищества (кооперативы), установку телефонов. </w:t>
      </w:r>
      <w:r>
        <w:br/>
      </w:r>
      <w:r>
        <w:rPr>
          <w:rFonts w:ascii="Times New Roman"/>
          <w:b w:val="false"/>
          <w:i w:val="false"/>
          <w:color w:val="000000"/>
          <w:sz w:val="28"/>
        </w:rPr>
        <w:t xml:space="preserve">
      3.1.7. Право на использование очередного ежегодного отпуска в удобное для них время, а также на получение дополнительного отпуска без сохранения заработной платы сроком до двух недель в году. </w:t>
      </w:r>
      <w:r>
        <w:br/>
      </w:r>
      <w:r>
        <w:rPr>
          <w:rFonts w:ascii="Times New Roman"/>
          <w:b w:val="false"/>
          <w:i w:val="false"/>
          <w:color w:val="000000"/>
          <w:sz w:val="28"/>
        </w:rPr>
        <w:t xml:space="preserve">
      3.1.8. Право на внеконкурсное поступление в высшие и средние специальные учебные заведения и преимущественное право на поступление в профессионально-технические учебные заведения и на курсы обучения соответствующим профессиям. </w:t>
      </w:r>
      <w:r>
        <w:br/>
      </w:r>
      <w:r>
        <w:rPr>
          <w:rFonts w:ascii="Times New Roman"/>
          <w:b w:val="false"/>
          <w:i w:val="false"/>
          <w:color w:val="000000"/>
          <w:sz w:val="28"/>
        </w:rPr>
        <w:t xml:space="preserve">
      3.1.9. Выплата стипендии в повышенном размере инвалидам вследствие ранения, контузии, или заболевания, полученных при участии в боевых действиях, и лицам, находящимся на полном государственном обеспечении. </w:t>
      </w:r>
      <w:r>
        <w:br/>
      </w:r>
      <w:r>
        <w:rPr>
          <w:rFonts w:ascii="Times New Roman"/>
          <w:b w:val="false"/>
          <w:i w:val="false"/>
          <w:color w:val="000000"/>
          <w:sz w:val="28"/>
        </w:rPr>
        <w:t xml:space="preserve">
      3.1.10. Оплата труда при освоении новой профессии (подготовке новых рабочих) в размере 100 процентов тарифной ставки рабочего за весь период обучения. </w:t>
      </w:r>
      <w:r>
        <w:br/>
      </w:r>
      <w:r>
        <w:rPr>
          <w:rFonts w:ascii="Times New Roman"/>
          <w:b w:val="false"/>
          <w:i w:val="false"/>
          <w:color w:val="000000"/>
          <w:sz w:val="28"/>
        </w:rPr>
        <w:t xml:space="preserve">
      3.1.11. При переподготовке, обучении второй профессии и повышении квалификации сохранение на весь период обучения с отрывом от работы средней заработной платы по имеющейся профессии и квалификации. </w:t>
      </w:r>
      <w:r>
        <w:br/>
      </w:r>
      <w:r>
        <w:rPr>
          <w:rFonts w:ascii="Times New Roman"/>
          <w:b w:val="false"/>
          <w:i w:val="false"/>
          <w:color w:val="000000"/>
          <w:sz w:val="28"/>
        </w:rPr>
        <w:t xml:space="preserve">
      Для военнослужащих, уволенных в запас (отставку). </w:t>
      </w:r>
      <w:r>
        <w:br/>
      </w:r>
      <w:r>
        <w:rPr>
          <w:rFonts w:ascii="Times New Roman"/>
          <w:b w:val="false"/>
          <w:i w:val="false"/>
          <w:color w:val="000000"/>
          <w:sz w:val="28"/>
        </w:rPr>
        <w:t xml:space="preserve">
      3.1.12. Льготы по взиманию подоходного налога в соответствии с законодательством Сторон. </w:t>
      </w:r>
      <w:r>
        <w:br/>
      </w:r>
      <w:r>
        <w:rPr>
          <w:rFonts w:ascii="Times New Roman"/>
          <w:b w:val="false"/>
          <w:i w:val="false"/>
          <w:color w:val="000000"/>
          <w:sz w:val="28"/>
        </w:rPr>
        <w:t xml:space="preserve">
      3.1.13. Предоставление льгот при посещении культурно-просветительных учреждений в порядке, определяемом каждой из Сторон. </w:t>
      </w:r>
      <w:r>
        <w:br/>
      </w:r>
      <w:r>
        <w:rPr>
          <w:rFonts w:ascii="Times New Roman"/>
          <w:b w:val="false"/>
          <w:i w:val="false"/>
          <w:color w:val="000000"/>
          <w:sz w:val="28"/>
        </w:rPr>
        <w:t xml:space="preserve">
      3.2. Для военнообязанных, призывающихся на учебные сборы и направлявшихся в Афганистан, и военнослужащих автомобильных батальонов, осуществляющих доставку в Афганистан в период ведения боевых действий: </w:t>
      </w:r>
      <w:r>
        <w:br/>
      </w:r>
      <w:r>
        <w:rPr>
          <w:rFonts w:ascii="Times New Roman"/>
          <w:b w:val="false"/>
          <w:i w:val="false"/>
          <w:color w:val="000000"/>
          <w:sz w:val="28"/>
        </w:rPr>
        <w:t xml:space="preserve">
      3.2.1. Право на бесплатное внеочередное протезирование. </w:t>
      </w:r>
      <w:r>
        <w:br/>
      </w:r>
      <w:r>
        <w:rPr>
          <w:rFonts w:ascii="Times New Roman"/>
          <w:b w:val="false"/>
          <w:i w:val="false"/>
          <w:color w:val="000000"/>
          <w:sz w:val="28"/>
        </w:rPr>
        <w:t xml:space="preserve">
      3.2.2. Преимущественное право на обеспечение по месту работы путевками в санатории, профилактории и дома отдыха, а также на прием в садоводческие товарищества (кооперативы). </w:t>
      </w:r>
      <w:r>
        <w:br/>
      </w:r>
      <w:r>
        <w:rPr>
          <w:rFonts w:ascii="Times New Roman"/>
          <w:b w:val="false"/>
          <w:i w:val="false"/>
          <w:color w:val="000000"/>
          <w:sz w:val="28"/>
        </w:rPr>
        <w:t xml:space="preserve">
      3.2.3. Право на использование очередного ежегодного отпуска в удобное для них время, а также на получение дополнительного отпуска без сохранения заработной платы сроком до двух недель в году. </w:t>
      </w:r>
      <w:r>
        <w:br/>
      </w:r>
      <w:r>
        <w:rPr>
          <w:rFonts w:ascii="Times New Roman"/>
          <w:b w:val="false"/>
          <w:i w:val="false"/>
          <w:color w:val="000000"/>
          <w:sz w:val="28"/>
        </w:rPr>
        <w:t xml:space="preserve">
      3.2.4. Право на первоочередное обеспечение жилой площадью, а признанным инвалидами первой группы вследствие ранения, контузии, увечья или заболевания, полученных в боевых действиях либо при исполнении иных обязанностей военной службы - на обеспечение жилой площадью вне очереди. </w:t>
      </w:r>
      <w:r>
        <w:br/>
      </w:r>
      <w:r>
        <w:rPr>
          <w:rFonts w:ascii="Times New Roman"/>
          <w:b w:val="false"/>
          <w:i w:val="false"/>
          <w:color w:val="000000"/>
          <w:sz w:val="28"/>
        </w:rPr>
        <w:t xml:space="preserve">
      Не могут быть выселены из служебных жилых помещений без предоставления другого жилого помещения категории лиц, указанные в пункте 3.2. и ставшие инвалидами 1 и 2 группы. </w:t>
      </w:r>
      <w:r>
        <w:br/>
      </w:r>
      <w:r>
        <w:rPr>
          <w:rFonts w:ascii="Times New Roman"/>
          <w:b w:val="false"/>
          <w:i w:val="false"/>
          <w:color w:val="000000"/>
          <w:sz w:val="28"/>
        </w:rPr>
        <w:t xml:space="preserve">
      3.2.5. Право на получение ссуды на льготных условиях на индивидуальное жилищное строительство в соответствии с законодательством Сторон. </w:t>
      </w:r>
      <w:r>
        <w:br/>
      </w:r>
      <w:r>
        <w:rPr>
          <w:rFonts w:ascii="Times New Roman"/>
          <w:b w:val="false"/>
          <w:i w:val="false"/>
          <w:color w:val="000000"/>
          <w:sz w:val="28"/>
        </w:rPr>
        <w:t xml:space="preserve">
      3.2.6. Право на внеконкурсное поступление в высшие и средние специальные учебные заведения и преимущественное право на поступление в профессионально-технические учебные заведения и на курсы для обучения соответствующим профессиям. </w:t>
      </w:r>
      <w:r>
        <w:br/>
      </w:r>
      <w:r>
        <w:rPr>
          <w:rFonts w:ascii="Times New Roman"/>
          <w:b w:val="false"/>
          <w:i w:val="false"/>
          <w:color w:val="000000"/>
          <w:sz w:val="28"/>
        </w:rPr>
        <w:t xml:space="preserve">
      3.2.7. Оплата труда за время производственно-экономического обучения в объединениях, на предприятиях, в организациях и учреждениях: </w:t>
      </w:r>
      <w:r>
        <w:br/>
      </w:r>
      <w:r>
        <w:rPr>
          <w:rFonts w:ascii="Times New Roman"/>
          <w:b w:val="false"/>
          <w:i w:val="false"/>
          <w:color w:val="000000"/>
          <w:sz w:val="28"/>
        </w:rPr>
        <w:t xml:space="preserve">
      при освоении новой профессии (подготовке новых рабочих) 100 процентов тарифной ставки рабочего; </w:t>
      </w:r>
      <w:r>
        <w:br/>
      </w:r>
      <w:r>
        <w:rPr>
          <w:rFonts w:ascii="Times New Roman"/>
          <w:b w:val="false"/>
          <w:i w:val="false"/>
          <w:color w:val="000000"/>
          <w:sz w:val="28"/>
        </w:rPr>
        <w:t xml:space="preserve">
      при переподготовке, обучении второй профессии и повышении квалификации сохранять на весь период обучения с отрывом от работы среднюю заработную плату по имеющейся профессии и квалификации. </w:t>
      </w:r>
      <w:r>
        <w:br/>
      </w:r>
      <w:r>
        <w:rPr>
          <w:rFonts w:ascii="Times New Roman"/>
          <w:b w:val="false"/>
          <w:i w:val="false"/>
          <w:color w:val="000000"/>
          <w:sz w:val="28"/>
        </w:rPr>
        <w:t xml:space="preserve">
      И для военнослужащих, уволенных в запас (отставку). </w:t>
      </w:r>
      <w:r>
        <w:br/>
      </w:r>
      <w:r>
        <w:rPr>
          <w:rFonts w:ascii="Times New Roman"/>
          <w:b w:val="false"/>
          <w:i w:val="false"/>
          <w:color w:val="000000"/>
          <w:sz w:val="28"/>
        </w:rPr>
        <w:t xml:space="preserve">
      3.2.8. Право на получение ссуды на льготных условиях на строительство домов жилищно-строительных кооперативов в соответствии с законодательством Сторон. </w:t>
      </w:r>
      <w:r>
        <w:br/>
      </w:r>
      <w:r>
        <w:rPr>
          <w:rFonts w:ascii="Times New Roman"/>
          <w:b w:val="false"/>
          <w:i w:val="false"/>
          <w:color w:val="000000"/>
          <w:sz w:val="28"/>
        </w:rPr>
        <w:t xml:space="preserve">
      3.3. Для рабочих и служащих, обслуживавших советский воинский контингент в Афганистане, получивших ранения, контузии или увечья либо награжденных орденами и медалями бывшего Союза ССР за участие в обеспечении боевых действий: </w:t>
      </w:r>
      <w:r>
        <w:br/>
      </w:r>
      <w:r>
        <w:rPr>
          <w:rFonts w:ascii="Times New Roman"/>
          <w:b w:val="false"/>
          <w:i w:val="false"/>
          <w:color w:val="000000"/>
          <w:sz w:val="28"/>
        </w:rPr>
        <w:t xml:space="preserve">
      3.3.1. Право на пользование при выходе на пенсию поликлиниками, к которым они были прикреплены в период работы. </w:t>
      </w:r>
      <w:r>
        <w:br/>
      </w:r>
      <w:r>
        <w:rPr>
          <w:rFonts w:ascii="Times New Roman"/>
          <w:b w:val="false"/>
          <w:i w:val="false"/>
          <w:color w:val="000000"/>
          <w:sz w:val="28"/>
        </w:rPr>
        <w:t xml:space="preserve">
      3.3.2. Преимущественное обеспечение по месту работы путевками в санатории, профилактории и дома отдыха. </w:t>
      </w:r>
      <w:r>
        <w:br/>
      </w:r>
      <w:r>
        <w:rPr>
          <w:rFonts w:ascii="Times New Roman"/>
          <w:b w:val="false"/>
          <w:i w:val="false"/>
          <w:color w:val="000000"/>
          <w:sz w:val="28"/>
        </w:rPr>
        <w:t xml:space="preserve">
      3.3.3. Право на использование очередного ежегодного отпуска в удобное для них время, а также на получение дополнительного отпуска без сохранения заработной платы сроком до двух недель в году. </w:t>
      </w:r>
      <w:r>
        <w:br/>
      </w:r>
      <w:r>
        <w:rPr>
          <w:rFonts w:ascii="Times New Roman"/>
          <w:b w:val="false"/>
          <w:i w:val="false"/>
          <w:color w:val="000000"/>
          <w:sz w:val="28"/>
        </w:rPr>
        <w:t xml:space="preserve">
      3.3.4. Право на получение ссуды на льготных условиях на индивидуальное жилищное строительство в соответствии с законодательством Сторон. </w:t>
      </w:r>
      <w:r>
        <w:br/>
      </w:r>
      <w:r>
        <w:rPr>
          <w:rFonts w:ascii="Times New Roman"/>
          <w:b w:val="false"/>
          <w:i w:val="false"/>
          <w:color w:val="000000"/>
          <w:sz w:val="28"/>
        </w:rPr>
        <w:t xml:space="preserve">
      3.3.5. Преимущественное право на прием в садоводческие товарищества (кооперативы), установку телефонов. </w:t>
      </w:r>
      <w:r>
        <w:br/>
      </w:r>
      <w:r>
        <w:rPr>
          <w:rFonts w:ascii="Times New Roman"/>
          <w:b w:val="false"/>
          <w:i w:val="false"/>
          <w:color w:val="000000"/>
          <w:sz w:val="28"/>
        </w:rPr>
        <w:t xml:space="preserve">
      3.3.6. Оплата труда за время производственно-экономического обучения в объединениях, на предприятиях, в организациях и учреждениях: </w:t>
      </w:r>
      <w:r>
        <w:br/>
      </w:r>
      <w:r>
        <w:rPr>
          <w:rFonts w:ascii="Times New Roman"/>
          <w:b w:val="false"/>
          <w:i w:val="false"/>
          <w:color w:val="000000"/>
          <w:sz w:val="28"/>
        </w:rPr>
        <w:t xml:space="preserve">
      при освоении новой профессии (подготовке новых рабочих) выплачивать 100 процентов тарифной ставки рабочего за весь период обучения; </w:t>
      </w:r>
      <w:r>
        <w:br/>
      </w:r>
      <w:r>
        <w:rPr>
          <w:rFonts w:ascii="Times New Roman"/>
          <w:b w:val="false"/>
          <w:i w:val="false"/>
          <w:color w:val="000000"/>
          <w:sz w:val="28"/>
        </w:rPr>
        <w:t xml:space="preserve">
      при переподготовке, обучении второй профессии и повышении квалификации сохранять на весь период обучения с отрывом от работы среднюю заработную плату по имеющейся профессии и квалификации. </w:t>
      </w:r>
      <w:r>
        <w:br/>
      </w:r>
      <w:r>
        <w:rPr>
          <w:rFonts w:ascii="Times New Roman"/>
          <w:b w:val="false"/>
          <w:i w:val="false"/>
          <w:color w:val="000000"/>
          <w:sz w:val="28"/>
        </w:rPr>
        <w:t xml:space="preserve">
      3.3.7. Право на установление повышенной стипендии студентам высших и учащимся средних специальных учебных заведений, а также учащимся профессионально-технических училищ, ставших инвалидами вследствие ранения, контузии, увечья или заболевания, полученных в боевых действиях. </w:t>
      </w:r>
      <w:r>
        <w:br/>
      </w:r>
      <w:r>
        <w:rPr>
          <w:rFonts w:ascii="Times New Roman"/>
          <w:b w:val="false"/>
          <w:i w:val="false"/>
          <w:color w:val="000000"/>
          <w:sz w:val="28"/>
        </w:rPr>
        <w:t xml:space="preserve">
      3.3.8. Не могут быть выселены из служебных жилых помещений без предоставления другого жилого помещения категории лиц, указанные в пункте 3.3. и ставшие инвалидами 1 и 2 группы. </w:t>
      </w:r>
    </w:p>
    <w:bookmarkStart w:name="z51" w:id="31"/>
    <w:p>
      <w:pPr>
        <w:spacing w:after="0"/>
        <w:ind w:left="0"/>
        <w:jc w:val="both"/>
      </w:pPr>
      <w:r>
        <w:rPr>
          <w:rFonts w:ascii="Times New Roman"/>
          <w:b w:val="false"/>
          <w:i w:val="false"/>
          <w:color w:val="000000"/>
          <w:sz w:val="28"/>
        </w:rPr>
        <w:t>
</w:t>
      </w:r>
      <w:r>
        <w:rPr>
          <w:rFonts w:ascii="Times New Roman"/>
          <w:b/>
          <w:i w:val="false"/>
          <w:color w:val="000000"/>
          <w:sz w:val="28"/>
        </w:rPr>
        <w:t xml:space="preserve">                4. Льготы семьям погибших военнослужащих </w:t>
      </w:r>
    </w:p>
    <w:bookmarkEnd w:id="31"/>
    <w:p>
      <w:pPr>
        <w:spacing w:after="0"/>
        <w:ind w:left="0"/>
        <w:jc w:val="both"/>
      </w:pPr>
      <w:r>
        <w:rPr>
          <w:rFonts w:ascii="Times New Roman"/>
          <w:b w:val="false"/>
          <w:i w:val="false"/>
          <w:color w:val="000000"/>
          <w:sz w:val="28"/>
        </w:rPr>
        <w:t xml:space="preserve">      4.1. Родителям и женам военнослужащих, погибших вследствие ранения, контузии или увечья, полученных при защите бывшего Союза ССР или при исполнении обязанностей военной службы либо вследствие заболевания, связанного с пребыванием на фронте предоставляются: </w:t>
      </w:r>
      <w:r>
        <w:br/>
      </w:r>
      <w:r>
        <w:rPr>
          <w:rFonts w:ascii="Times New Roman"/>
          <w:b w:val="false"/>
          <w:i w:val="false"/>
          <w:color w:val="000000"/>
          <w:sz w:val="28"/>
        </w:rPr>
        <w:t xml:space="preserve">
      4.1.1. Бесплатное получение лекарств по рецептам врачей. </w:t>
      </w:r>
      <w:r>
        <w:br/>
      </w:r>
      <w:r>
        <w:rPr>
          <w:rFonts w:ascii="Times New Roman"/>
          <w:b w:val="false"/>
          <w:i w:val="false"/>
          <w:color w:val="000000"/>
          <w:sz w:val="28"/>
        </w:rPr>
        <w:t xml:space="preserve">
      4.1.2. Пользование при выходе на пенсию поликлиниками, к которым они были прикреплены в период работы. </w:t>
      </w:r>
      <w:r>
        <w:br/>
      </w:r>
      <w:r>
        <w:rPr>
          <w:rFonts w:ascii="Times New Roman"/>
          <w:b w:val="false"/>
          <w:i w:val="false"/>
          <w:color w:val="000000"/>
          <w:sz w:val="28"/>
        </w:rPr>
        <w:t xml:space="preserve">
      4.1.3. Право на использование очередного ежегодного отпуска в удобное для них время, а также на получение дополнительного отпуска без сохранения заработной платы сроком до двух недель в году. </w:t>
      </w:r>
      <w:r>
        <w:br/>
      </w:r>
      <w:r>
        <w:rPr>
          <w:rFonts w:ascii="Times New Roman"/>
          <w:b w:val="false"/>
          <w:i w:val="false"/>
          <w:color w:val="000000"/>
          <w:sz w:val="28"/>
        </w:rPr>
        <w:t xml:space="preserve">
      4.1.4. Преимущественное обеспечение по месту работы путевками в санатории, профилактории, дома отдыха, а неработающих - бесплатное обеспечение путевками в порядке, определяемом каждой из Сторон. </w:t>
      </w:r>
      <w:r>
        <w:br/>
      </w:r>
      <w:r>
        <w:rPr>
          <w:rFonts w:ascii="Times New Roman"/>
          <w:b w:val="false"/>
          <w:i w:val="false"/>
          <w:color w:val="000000"/>
          <w:sz w:val="28"/>
        </w:rPr>
        <w:t xml:space="preserve">
      4.2. Предоставить женам военнослужащих, погибших либо умерших вследствие ранения, контузии, увечья или заболевания, полученных при выполнении интернационального долга в Афганистане, либо другим лицам, на содержании которых находятся дети этих военнослужащих, преимущественное право на получение по месту работы путевок в дома отдыха и пансионаты для совместного отдыха с детьми, а также на получение для детей указанных военнослужащих путевок в детские оздоровительные учреждения. </w:t>
      </w:r>
      <w:r>
        <w:br/>
      </w:r>
      <w:r>
        <w:rPr>
          <w:rFonts w:ascii="Times New Roman"/>
          <w:b w:val="false"/>
          <w:i w:val="false"/>
          <w:color w:val="000000"/>
          <w:sz w:val="28"/>
        </w:rPr>
        <w:t xml:space="preserve">
      4.3. Льготное налогообложение семьям погибших военнослужащих в соответствии с законодательством Сторон. </w:t>
      </w:r>
      <w:r>
        <w:br/>
      </w:r>
      <w:r>
        <w:rPr>
          <w:rFonts w:ascii="Times New Roman"/>
          <w:b w:val="false"/>
          <w:i w:val="false"/>
          <w:color w:val="000000"/>
          <w:sz w:val="28"/>
        </w:rPr>
        <w:t xml:space="preserve">
      4.4. Льготы при уплате государственной пошлины членам семей погибших военнослужащих за выдачу им свидетельств о праве на наследство предоставляются в соответствии с законодательством Сторон. </w:t>
      </w:r>
      <w:r>
        <w:br/>
      </w:r>
      <w:r>
        <w:rPr>
          <w:rFonts w:ascii="Times New Roman"/>
          <w:b w:val="false"/>
          <w:i w:val="false"/>
          <w:color w:val="000000"/>
          <w:sz w:val="28"/>
        </w:rPr>
        <w:t xml:space="preserve">
      4.5. Семьи погибших военнослужащих, нуждающиеся в улучшении жилищных условий, обеспечиваются жилой площадью в первоочередном порядке. </w:t>
      </w:r>
      <w:r>
        <w:br/>
      </w:r>
      <w:r>
        <w:rPr>
          <w:rFonts w:ascii="Times New Roman"/>
          <w:b w:val="false"/>
          <w:i w:val="false"/>
          <w:color w:val="000000"/>
          <w:sz w:val="28"/>
        </w:rPr>
        <w:t xml:space="preserve">
      Для них могут быть предусмотрены основания признания нуждающимися в улучшении жилищных условий, если обеспеченность жилой площадью на одного члена семьи выше уровня, устанавливаемого местным органом власти Сторон. </w:t>
      </w:r>
      <w:r>
        <w:br/>
      </w:r>
      <w:r>
        <w:rPr>
          <w:rFonts w:ascii="Times New Roman"/>
          <w:b w:val="false"/>
          <w:i w:val="false"/>
          <w:color w:val="000000"/>
          <w:sz w:val="28"/>
        </w:rPr>
        <w:t xml:space="preserve">
      Семьи военнослужащих, погибших или пропавших без вести при защите бывшего Союза ССР или при исполнении иных обязанностей воинской службы, не могут быть выселены в судебном порядке из занимаемых ими жилых помещений без предоставления жилой площади. </w:t>
      </w:r>
      <w:r>
        <w:br/>
      </w:r>
      <w:r>
        <w:rPr>
          <w:rFonts w:ascii="Times New Roman"/>
          <w:b w:val="false"/>
          <w:i w:val="false"/>
          <w:color w:val="000000"/>
          <w:sz w:val="28"/>
        </w:rPr>
        <w:t xml:space="preserve">
      4.6. Родителям и не вступившим в повторный брак женам погибших (пропавшим без вести) военнослужащих независимо от вида получаемой пенсии, детям и другим иждивенцам погибшего (пропавшего без вести) военнослужащего, которым в связи с этим выплачивается пенсия по случаю потери кормильца за погибшего военнослужащего, а также совместно проживающим с ними членам их семей предоставляется скидка по оплате жилой площади (в пределах норм, предусмотренных действующим законодательством Сторон) в размере 50 процентов квартирной платы, а излишняя жилая площадь (до 15 кв. метров) оплачивается в одинарном размере. </w:t>
      </w:r>
      <w:r>
        <w:br/>
      </w:r>
      <w:r>
        <w:rPr>
          <w:rFonts w:ascii="Times New Roman"/>
          <w:b w:val="false"/>
          <w:i w:val="false"/>
          <w:color w:val="000000"/>
          <w:sz w:val="28"/>
        </w:rPr>
        <w:t xml:space="preserve">
      Лицам, предусмотренным в настоящем пункте, и проживающим совместно с ними членам их семей, предоставляется скидка в размере 50 процентов с установленной платы за пользование отоплением, водопроводом, газом и электроэнергией. </w:t>
      </w:r>
      <w:r>
        <w:br/>
      </w:r>
      <w:r>
        <w:rPr>
          <w:rFonts w:ascii="Times New Roman"/>
          <w:b w:val="false"/>
          <w:i w:val="false"/>
          <w:color w:val="000000"/>
          <w:sz w:val="28"/>
        </w:rPr>
        <w:t xml:space="preserve">
      Указанные льготы предоставляются независимо от того, кто из членов семьи является съемщиком жилого помещения. </w:t>
      </w:r>
      <w:r>
        <w:br/>
      </w:r>
      <w:r>
        <w:rPr>
          <w:rFonts w:ascii="Times New Roman"/>
          <w:b w:val="false"/>
          <w:i w:val="false"/>
          <w:color w:val="000000"/>
          <w:sz w:val="28"/>
        </w:rPr>
        <w:t xml:space="preserve">
      Порядок предоставления 50-процентной скидки по оплате жилой площади и коммунальных услуг определяется законодательством Сторон. </w:t>
      </w:r>
      <w:r>
        <w:br/>
      </w:r>
      <w:r>
        <w:rPr>
          <w:rFonts w:ascii="Times New Roman"/>
          <w:b w:val="false"/>
          <w:i w:val="false"/>
          <w:color w:val="000000"/>
          <w:sz w:val="28"/>
        </w:rPr>
        <w:t xml:space="preserve">
      4.6. Семьям, получающим пенсии по случаю потери кормильца за погибшего военнослужащего, проживающим в домах, не имеющих центрального отопления, предоставляется 50-процентная скидка со стоимости топлива, приобретаемого в пределах норм, установленных для продажи населению. </w:t>
      </w:r>
      <w:r>
        <w:br/>
      </w:r>
      <w:r>
        <w:rPr>
          <w:rFonts w:ascii="Times New Roman"/>
          <w:b w:val="false"/>
          <w:i w:val="false"/>
          <w:color w:val="000000"/>
          <w:sz w:val="28"/>
        </w:rPr>
        <w:t xml:space="preserve">
      Обеспечение семей погибших военнослужащих топливом производится в первоочередном порядке. </w:t>
      </w:r>
      <w:r>
        <w:br/>
      </w:r>
      <w:r>
        <w:rPr>
          <w:rFonts w:ascii="Times New Roman"/>
          <w:b w:val="false"/>
          <w:i w:val="false"/>
          <w:color w:val="000000"/>
          <w:sz w:val="28"/>
        </w:rPr>
        <w:t xml:space="preserve">
      4.8. Члены семей погибших военнослужащих имеют право: </w:t>
      </w:r>
      <w:r>
        <w:br/>
      </w:r>
      <w:r>
        <w:rPr>
          <w:rFonts w:ascii="Times New Roman"/>
          <w:b w:val="false"/>
          <w:i w:val="false"/>
          <w:color w:val="000000"/>
          <w:sz w:val="28"/>
        </w:rPr>
        <w:t xml:space="preserve">
      4.8.1. На получение ссуды на льготных условиях на индивидуальное или кооперативное жилищное строительство в соответствии с законодательством Сторон. </w:t>
      </w:r>
      <w:r>
        <w:br/>
      </w:r>
      <w:r>
        <w:rPr>
          <w:rFonts w:ascii="Times New Roman"/>
          <w:b w:val="false"/>
          <w:i w:val="false"/>
          <w:color w:val="000000"/>
          <w:sz w:val="28"/>
        </w:rPr>
        <w:t xml:space="preserve">
      4.8.2. На получение ссуды на льготных условиях членам садоводческих товариществ на приобретение и строительство садовых домиков и благоустройство садовых участков в соответствии с законодательством Сторон. </w:t>
      </w:r>
      <w:r>
        <w:br/>
      </w:r>
      <w:r>
        <w:rPr>
          <w:rFonts w:ascii="Times New Roman"/>
          <w:b w:val="false"/>
          <w:i w:val="false"/>
          <w:color w:val="000000"/>
          <w:sz w:val="28"/>
        </w:rPr>
        <w:t xml:space="preserve">
      4.8.3. На преимущественное (первоочередное) вступление в жилищно-строительные кооперативы. </w:t>
      </w:r>
      <w:r>
        <w:br/>
      </w:r>
      <w:r>
        <w:rPr>
          <w:rFonts w:ascii="Times New Roman"/>
          <w:b w:val="false"/>
          <w:i w:val="false"/>
          <w:color w:val="000000"/>
          <w:sz w:val="28"/>
        </w:rPr>
        <w:t xml:space="preserve">
      4.8.4. Получение местных строительных материалов на индивидуальное жилищное строительство и капитальный ремонт домов в первоочередном порядке. </w:t>
      </w:r>
      <w:r>
        <w:br/>
      </w:r>
      <w:r>
        <w:rPr>
          <w:rFonts w:ascii="Times New Roman"/>
          <w:b w:val="false"/>
          <w:i w:val="false"/>
          <w:color w:val="000000"/>
          <w:sz w:val="28"/>
        </w:rPr>
        <w:t xml:space="preserve">
      4.8.5. Капитальный ремонт домов категории лиц производится за счет средств местного бюджета в порядке, определяемом каждой из Сторон. </w:t>
      </w:r>
      <w:r>
        <w:br/>
      </w:r>
      <w:r>
        <w:rPr>
          <w:rFonts w:ascii="Times New Roman"/>
          <w:b w:val="false"/>
          <w:i w:val="false"/>
          <w:color w:val="000000"/>
          <w:sz w:val="28"/>
        </w:rPr>
        <w:t xml:space="preserve">
      4.8.6. На отпуск древесины на корню для строительства индивидуальных жилых домов в порядке, определяемом каждой из </w:t>
      </w:r>
      <w:r>
        <w:br/>
      </w:r>
      <w:r>
        <w:rPr>
          <w:rFonts w:ascii="Times New Roman"/>
          <w:b w:val="false"/>
          <w:i w:val="false"/>
          <w:color w:val="000000"/>
          <w:sz w:val="28"/>
        </w:rPr>
        <w:t xml:space="preserve">
Сторон. </w:t>
      </w:r>
      <w:r>
        <w:br/>
      </w:r>
      <w:r>
        <w:rPr>
          <w:rFonts w:ascii="Times New Roman"/>
          <w:b w:val="false"/>
          <w:i w:val="false"/>
          <w:color w:val="000000"/>
          <w:sz w:val="28"/>
        </w:rPr>
        <w:t xml:space="preserve">
      4.8.7. Первоочередной прием в дома-интернаты для престарелых и инвалидов, надомное обслуживание, а также на обслуживание территориальными центрами социального обслуживания. </w:t>
      </w:r>
      <w:r>
        <w:br/>
      </w:r>
      <w:r>
        <w:rPr>
          <w:rFonts w:ascii="Times New Roman"/>
          <w:b w:val="false"/>
          <w:i w:val="false"/>
          <w:color w:val="000000"/>
          <w:sz w:val="28"/>
        </w:rPr>
        <w:t xml:space="preserve">
      4.9. В случае смерти инвалида Великой Отечественной войны членам его семьи выплачивается пособие на погребение в размере, определяемом законодательством каждой из Сторон, но не менее двухмесячной суммы назначенной ему пенсии. При отсутствии членов семьи пособие выдается другим лицам, принявшим на себя обязанности по погребению умершего инвалида. </w:t>
      </w:r>
      <w:r>
        <w:br/>
      </w:r>
      <w:r>
        <w:rPr>
          <w:rFonts w:ascii="Times New Roman"/>
          <w:b w:val="false"/>
          <w:i w:val="false"/>
          <w:color w:val="000000"/>
          <w:sz w:val="28"/>
        </w:rPr>
        <w:t xml:space="preserve">
      4.10. Семьям погибших (умерших) военнослужащих, призванных </w:t>
      </w:r>
      <w:r>
        <w:br/>
      </w:r>
      <w:r>
        <w:rPr>
          <w:rFonts w:ascii="Times New Roman"/>
          <w:b w:val="false"/>
          <w:i w:val="false"/>
          <w:color w:val="000000"/>
          <w:sz w:val="28"/>
        </w:rPr>
        <w:t xml:space="preserve">
на сборы военнообязанных, лиц начальствующего и рядового состава органов внутренних дел единовременное пособие выплачивается в размерах, установленных законодательством Сторон. </w:t>
      </w:r>
      <w:r>
        <w:br/>
      </w:r>
      <w:r>
        <w:rPr>
          <w:rFonts w:ascii="Times New Roman"/>
          <w:b w:val="false"/>
          <w:i w:val="false"/>
          <w:color w:val="000000"/>
          <w:sz w:val="28"/>
        </w:rPr>
        <w:t xml:space="preserve">
      4.11. В случае смерти военнослужащего его семья имеет право на проезд к месту погребения и обратно (но не более трех человек), а также на проезд к избранному семьей новому месту жительства (в течение шести месяцев со дня смерти военнослужащего) за счет средств министерств обороны Сторон. </w:t>
      </w:r>
      <w:r>
        <w:br/>
      </w:r>
      <w:r>
        <w:rPr>
          <w:rFonts w:ascii="Times New Roman"/>
          <w:b w:val="false"/>
          <w:i w:val="false"/>
          <w:color w:val="000000"/>
          <w:sz w:val="28"/>
        </w:rPr>
        <w:t xml:space="preserve">
      4.12. Погребение умершего (погибшего) военнослужащего производится по месту его последней службы за счет средств министерств обороны Сторон. В исключительных случаях перевозка тела военнослужащего, погибшего в мирное время при исполнении воинского (гражданского) долга или умершего от общих заболеваний, к другим местах захоронения (перезахоронения) может производиться по решению Министерства обороны либо командующего войсками округа (группой войск, флотом), командующего внутренних войск Сторон. </w:t>
      </w:r>
      <w:r>
        <w:br/>
      </w:r>
      <w:r>
        <w:rPr>
          <w:rFonts w:ascii="Times New Roman"/>
          <w:b w:val="false"/>
          <w:i w:val="false"/>
          <w:color w:val="000000"/>
          <w:sz w:val="28"/>
        </w:rPr>
        <w:t xml:space="preserve">
      4.13. За женами умерших генералов, адмиралов и пенсионеров из числа этих военнослужащих, получающими пенсии по случаю потери кормильца, сохраняется пожизненно право на соответствующие льготы, устанавливаемые законодательством Сторон для военнослужащих, военнообязанных, лиц, уволенных с воинской службы в отставку, и их семей. </w:t>
      </w:r>
      <w:r>
        <w:br/>
      </w:r>
      <w:r>
        <w:rPr>
          <w:rFonts w:ascii="Times New Roman"/>
          <w:b w:val="false"/>
          <w:i w:val="false"/>
          <w:color w:val="000000"/>
          <w:sz w:val="28"/>
        </w:rPr>
        <w:t xml:space="preserve">
      4.14. После смерти инвалида Отечественной войны, получившего бесплатно легковой автомобиль или мотоколяску, автомобиль или мотоколяска остается в собственности его семьи. </w:t>
      </w:r>
    </w:p>
    <w:bookmarkStart w:name="z53" w:id="32"/>
    <w:p>
      <w:pPr>
        <w:spacing w:after="0"/>
        <w:ind w:left="0"/>
        <w:jc w:val="both"/>
      </w:pPr>
      <w:r>
        <w:rPr>
          <w:rFonts w:ascii="Times New Roman"/>
          <w:b w:val="false"/>
          <w:i w:val="false"/>
          <w:color w:val="000000"/>
          <w:sz w:val="28"/>
        </w:rPr>
        <w:t>
</w:t>
      </w:r>
      <w:r>
        <w:rPr>
          <w:rFonts w:ascii="Times New Roman"/>
          <w:b/>
          <w:i w:val="false"/>
          <w:color w:val="000000"/>
          <w:sz w:val="28"/>
        </w:rPr>
        <w:t xml:space="preserve">                 5. Льготы для Героев Советского Союза, </w:t>
      </w:r>
      <w:r>
        <w:br/>
      </w:r>
      <w:r>
        <w:rPr>
          <w:rFonts w:ascii="Times New Roman"/>
          <w:b w:val="false"/>
          <w:i w:val="false"/>
          <w:color w:val="000000"/>
          <w:sz w:val="28"/>
        </w:rPr>
        <w:t>
</w:t>
      </w:r>
      <w:r>
        <w:rPr>
          <w:rFonts w:ascii="Times New Roman"/>
          <w:b/>
          <w:i w:val="false"/>
          <w:color w:val="000000"/>
          <w:sz w:val="28"/>
        </w:rPr>
        <w:t xml:space="preserve">               Героев Социалистического Труда и лиц, </w:t>
      </w:r>
      <w:r>
        <w:br/>
      </w:r>
      <w:r>
        <w:rPr>
          <w:rFonts w:ascii="Times New Roman"/>
          <w:b w:val="false"/>
          <w:i w:val="false"/>
          <w:color w:val="000000"/>
          <w:sz w:val="28"/>
        </w:rPr>
        <w:t>
</w:t>
      </w:r>
      <w:r>
        <w:rPr>
          <w:rFonts w:ascii="Times New Roman"/>
          <w:b/>
          <w:i w:val="false"/>
          <w:color w:val="000000"/>
          <w:sz w:val="28"/>
        </w:rPr>
        <w:t xml:space="preserve">              награжденных орденом Славы трех степеней </w:t>
      </w:r>
    </w:p>
    <w:bookmarkEnd w:id="32"/>
    <w:p>
      <w:pPr>
        <w:spacing w:after="0"/>
        <w:ind w:left="0"/>
        <w:jc w:val="both"/>
      </w:pPr>
      <w:r>
        <w:rPr>
          <w:rFonts w:ascii="Times New Roman"/>
          <w:b w:val="false"/>
          <w:i w:val="false"/>
          <w:color w:val="000000"/>
          <w:sz w:val="28"/>
        </w:rPr>
        <w:t xml:space="preserve">      5.1. Пользование при выходе на пенсию поликлиниками, к которым они были прикреплены в период работы (службы). </w:t>
      </w:r>
      <w:r>
        <w:br/>
      </w:r>
      <w:r>
        <w:rPr>
          <w:rFonts w:ascii="Times New Roman"/>
          <w:b w:val="false"/>
          <w:i w:val="false"/>
          <w:color w:val="000000"/>
          <w:sz w:val="28"/>
        </w:rPr>
        <w:t xml:space="preserve">
      5.2. Нуждающимся в санаторно-курортном лечении, по заключению лечебного учреждения, ежегодно выдается бесплатная путевка в санаторий или дом отдыха по месту работы (службы), а неработающим пенсионерам - органами, назначившими пенсии в порядке, определяемом каждой из Сторон. </w:t>
      </w:r>
      <w:r>
        <w:br/>
      </w:r>
      <w:r>
        <w:rPr>
          <w:rFonts w:ascii="Times New Roman"/>
          <w:b w:val="false"/>
          <w:i w:val="false"/>
          <w:color w:val="000000"/>
          <w:sz w:val="28"/>
        </w:rPr>
        <w:t xml:space="preserve">
      5.3. Первоочередное обеспечение жилой площадью лиц, нуждающихся в улучшении жилищных условий. </w:t>
      </w:r>
      <w:r>
        <w:br/>
      </w:r>
      <w:r>
        <w:rPr>
          <w:rFonts w:ascii="Times New Roman"/>
          <w:b w:val="false"/>
          <w:i w:val="false"/>
          <w:color w:val="000000"/>
          <w:sz w:val="28"/>
        </w:rPr>
        <w:t xml:space="preserve">
      5.4. Жилая площадь (в пределах норм, предусмотренных действующим законодательством Сторон), занимаемая этой категорией лиц и членами их семей, оплачивается в размере 50 процентов квартирной платы в соответствии с законодательством Сторон, а излишняя жилая площадь (до 15 кв. метров) - в одинарном размере. </w:t>
      </w:r>
      <w:r>
        <w:br/>
      </w:r>
      <w:r>
        <w:rPr>
          <w:rFonts w:ascii="Times New Roman"/>
          <w:b w:val="false"/>
          <w:i w:val="false"/>
          <w:color w:val="000000"/>
          <w:sz w:val="28"/>
        </w:rPr>
        <w:t xml:space="preserve">
      5.5. Льготы по налогообложению, сборам и пошлинам в соответствии с законодательством Сторон. </w:t>
      </w:r>
      <w:r>
        <w:br/>
      </w:r>
      <w:r>
        <w:rPr>
          <w:rFonts w:ascii="Times New Roman"/>
          <w:b w:val="false"/>
          <w:i w:val="false"/>
          <w:color w:val="000000"/>
          <w:sz w:val="28"/>
        </w:rPr>
        <w:t xml:space="preserve">
      5.6. Право на внеочередное обслуживание зрелищными и коммунально-бытовыми предприятиями, культурно-просветительными учреждениями. </w:t>
      </w:r>
      <w:r>
        <w:br/>
      </w:r>
      <w:r>
        <w:rPr>
          <w:rFonts w:ascii="Times New Roman"/>
          <w:b w:val="false"/>
          <w:i w:val="false"/>
          <w:color w:val="000000"/>
          <w:sz w:val="28"/>
        </w:rPr>
        <w:t xml:space="preserve">
      5.7. Дополнительные льготы для Героев Советского Союза и лиц, награжденных орденом Славы трех степеней: </w:t>
      </w:r>
      <w:r>
        <w:br/>
      </w:r>
      <w:r>
        <w:rPr>
          <w:rFonts w:ascii="Times New Roman"/>
          <w:b w:val="false"/>
          <w:i w:val="false"/>
          <w:color w:val="000000"/>
          <w:sz w:val="28"/>
        </w:rPr>
        <w:t xml:space="preserve">
      5.7.1. Право на дополнительную жилую площадь в размере до 20 кв.м. Дополнительная жилая площадь, занимаемая этой категорией лиц, оплачивается в одинарном размере. </w:t>
      </w:r>
      <w:r>
        <w:br/>
      </w:r>
      <w:r>
        <w:rPr>
          <w:rFonts w:ascii="Times New Roman"/>
          <w:b w:val="false"/>
          <w:i w:val="false"/>
          <w:color w:val="000000"/>
          <w:sz w:val="28"/>
        </w:rPr>
        <w:t xml:space="preserve">
      5.7.2. Указанной категории лиц и совместно проживающим с ними членам их семей предоставляется скидка в размере 50 процентов с установленной платы за пользование отоплением, водопроводом, газом и электроэнергией в порядке, определяемом каждой из Сторон. </w:t>
      </w:r>
    </w:p>
    <w:bookmarkStart w:name="z55"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Для других категорий лиц </w:t>
      </w:r>
    </w:p>
    <w:bookmarkEnd w:id="33"/>
    <w:p>
      <w:pPr>
        <w:spacing w:after="0"/>
        <w:ind w:left="0"/>
        <w:jc w:val="both"/>
      </w:pPr>
      <w:r>
        <w:rPr>
          <w:rFonts w:ascii="Times New Roman"/>
          <w:b w:val="false"/>
          <w:i w:val="false"/>
          <w:color w:val="000000"/>
          <w:sz w:val="28"/>
        </w:rPr>
        <w:t xml:space="preserve">      6.1. Для работников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авиации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 </w:t>
      </w:r>
      <w:r>
        <w:br/>
      </w:r>
      <w:r>
        <w:rPr>
          <w:rFonts w:ascii="Times New Roman"/>
          <w:b w:val="false"/>
          <w:i w:val="false"/>
          <w:color w:val="000000"/>
          <w:sz w:val="28"/>
        </w:rPr>
        <w:t xml:space="preserve">
      6.1.1. Бесплатное получение лекарств по рецептам врачей. </w:t>
      </w:r>
      <w:r>
        <w:br/>
      </w:r>
      <w:r>
        <w:rPr>
          <w:rFonts w:ascii="Times New Roman"/>
          <w:b w:val="false"/>
          <w:i w:val="false"/>
          <w:color w:val="000000"/>
          <w:sz w:val="28"/>
        </w:rPr>
        <w:t xml:space="preserve">
      6.1.2. Пользование при выходе на пенсию поликлиниками, к которым они были прикреплены в период работы. </w:t>
      </w:r>
      <w:r>
        <w:br/>
      </w:r>
      <w:r>
        <w:rPr>
          <w:rFonts w:ascii="Times New Roman"/>
          <w:b w:val="false"/>
          <w:i w:val="false"/>
          <w:color w:val="000000"/>
          <w:sz w:val="28"/>
        </w:rPr>
        <w:t xml:space="preserve">
      6.1.3. Первоочередное бесплатное зубопротезирование в поликлиниках по месту жительства (за исключением протезирования из драгоценных металлов). </w:t>
      </w:r>
      <w:r>
        <w:br/>
      </w:r>
      <w:r>
        <w:rPr>
          <w:rFonts w:ascii="Times New Roman"/>
          <w:b w:val="false"/>
          <w:i w:val="false"/>
          <w:color w:val="000000"/>
          <w:sz w:val="28"/>
        </w:rPr>
        <w:t xml:space="preserve">
      6.1.4. Преимущественное право на обеспечение по месту работы путевками в санатории, профилактории, дома отдыха. </w:t>
      </w:r>
      <w:r>
        <w:br/>
      </w:r>
      <w:r>
        <w:rPr>
          <w:rFonts w:ascii="Times New Roman"/>
          <w:b w:val="false"/>
          <w:i w:val="false"/>
          <w:color w:val="000000"/>
          <w:sz w:val="28"/>
        </w:rPr>
        <w:t xml:space="preserve">
      6.1.5. Право на использование очередного ежегодного отпуска в удобное для них время, а также получение дополнительного отпуска без сохранения заработной платы сроком до двух недель в году. </w:t>
      </w:r>
      <w:r>
        <w:br/>
      </w:r>
      <w:r>
        <w:rPr>
          <w:rFonts w:ascii="Times New Roman"/>
          <w:b w:val="false"/>
          <w:i w:val="false"/>
          <w:color w:val="000000"/>
          <w:sz w:val="28"/>
        </w:rPr>
        <w:t xml:space="preserve">
      6.1.6. Получение ссуды на льготных условиях на индивидуальное жилищное строительство в соответствии с законодательством Сторон. </w:t>
      </w:r>
      <w:r>
        <w:br/>
      </w:r>
      <w:r>
        <w:rPr>
          <w:rFonts w:ascii="Times New Roman"/>
          <w:b w:val="false"/>
          <w:i w:val="false"/>
          <w:color w:val="000000"/>
          <w:sz w:val="28"/>
        </w:rPr>
        <w:t xml:space="preserve">
      6.1.7. Получение ссуды на льготных условиях членами садоводческих товариществ на приобретение и строительство садовых домиков и благоустройство садовых участков в соответствии с законодательством Сторон. </w:t>
      </w:r>
      <w:r>
        <w:br/>
      </w:r>
      <w:r>
        <w:rPr>
          <w:rFonts w:ascii="Times New Roman"/>
          <w:b w:val="false"/>
          <w:i w:val="false"/>
          <w:color w:val="000000"/>
          <w:sz w:val="28"/>
        </w:rPr>
        <w:t xml:space="preserve">
      6.1.8. Преимущественное право на прием в садоводческие товарищества (кооперативы). </w:t>
      </w:r>
      <w:r>
        <w:br/>
      </w:r>
      <w:r>
        <w:rPr>
          <w:rFonts w:ascii="Times New Roman"/>
          <w:b w:val="false"/>
          <w:i w:val="false"/>
          <w:color w:val="000000"/>
          <w:sz w:val="28"/>
        </w:rPr>
        <w:t xml:space="preserve">
      6.1.9. Не могут быть выселены из служебных помещений без предоставления другого жилого помещения категории лиц, указанные в пункте 6.1. и ставшие инвалидами 1 и 2 группы. </w:t>
      </w:r>
      <w:r>
        <w:br/>
      </w:r>
      <w:r>
        <w:rPr>
          <w:rFonts w:ascii="Times New Roman"/>
          <w:b w:val="false"/>
          <w:i w:val="false"/>
          <w:color w:val="000000"/>
          <w:sz w:val="28"/>
        </w:rPr>
        <w:t xml:space="preserve">
      6.1.10. Льготное налогообложение в соответствии с законодательством Сторон. </w:t>
      </w:r>
      <w:r>
        <w:br/>
      </w:r>
      <w:r>
        <w:rPr>
          <w:rFonts w:ascii="Times New Roman"/>
          <w:b w:val="false"/>
          <w:i w:val="false"/>
          <w:color w:val="000000"/>
          <w:sz w:val="28"/>
        </w:rPr>
        <w:t xml:space="preserve">
      6.1.11. Преимущественное право на установку квартирных телефонов. </w:t>
      </w:r>
      <w:r>
        <w:br/>
      </w:r>
      <w:r>
        <w:rPr>
          <w:rFonts w:ascii="Times New Roman"/>
          <w:b w:val="false"/>
          <w:i w:val="false"/>
          <w:color w:val="000000"/>
          <w:sz w:val="28"/>
        </w:rPr>
        <w:t xml:space="preserve">
      6.1.12. Льготное обслуживание предприятиями и организациями службы быта, торговли, общественного питания, жилищно-коммунального хозяйства, транспорта. </w:t>
      </w:r>
      <w:r>
        <w:br/>
      </w:r>
      <w:r>
        <w:rPr>
          <w:rFonts w:ascii="Times New Roman"/>
          <w:b w:val="false"/>
          <w:i w:val="false"/>
          <w:color w:val="000000"/>
          <w:sz w:val="28"/>
        </w:rPr>
        <w:t xml:space="preserve">
      Предоставление льгот при посещении культурно-просветительных учреждений в порядке, определяемом каждой из Сторон. </w:t>
      </w:r>
      <w:r>
        <w:br/>
      </w:r>
      <w:r>
        <w:rPr>
          <w:rFonts w:ascii="Times New Roman"/>
          <w:b w:val="false"/>
          <w:i w:val="false"/>
          <w:color w:val="000000"/>
          <w:sz w:val="28"/>
        </w:rPr>
        <w:t xml:space="preserve">
      6.1.13. Первоочередное устройство в дома-интернаты для престарелых и инвалидов, надомное обслуживание, а также обслуживание территориальными центрами социального обслуживания. </w:t>
      </w:r>
      <w:r>
        <w:br/>
      </w:r>
      <w:r>
        <w:rPr>
          <w:rFonts w:ascii="Times New Roman"/>
          <w:b w:val="false"/>
          <w:i w:val="false"/>
          <w:color w:val="000000"/>
          <w:sz w:val="28"/>
        </w:rPr>
        <w:t xml:space="preserve">
      6.2. Для бывших несовершеннолетних узников концлагерей, гетто и других мест принудительного содержания, созданных фашистами и из союзниками в период второй мировой войны: </w:t>
      </w:r>
      <w:r>
        <w:br/>
      </w:r>
      <w:r>
        <w:rPr>
          <w:rFonts w:ascii="Times New Roman"/>
          <w:b w:val="false"/>
          <w:i w:val="false"/>
          <w:color w:val="000000"/>
          <w:sz w:val="28"/>
        </w:rPr>
        <w:t xml:space="preserve">
      6.2.1. 50-процентная скидка со стоимости лекарств, приобретаемых по рецептам врачей. </w:t>
      </w:r>
      <w:r>
        <w:br/>
      </w:r>
      <w:r>
        <w:rPr>
          <w:rFonts w:ascii="Times New Roman"/>
          <w:b w:val="false"/>
          <w:i w:val="false"/>
          <w:color w:val="000000"/>
          <w:sz w:val="28"/>
        </w:rPr>
        <w:t xml:space="preserve">
      6.2.2. Пользование при выходе на пенсию поликлиниками, к которым они были прикреплены в период работы. </w:t>
      </w:r>
      <w:r>
        <w:br/>
      </w:r>
      <w:r>
        <w:rPr>
          <w:rFonts w:ascii="Times New Roman"/>
          <w:b w:val="false"/>
          <w:i w:val="false"/>
          <w:color w:val="000000"/>
          <w:sz w:val="28"/>
        </w:rPr>
        <w:t xml:space="preserve">
      6.2.3. Право на использование очередного ежегодного отпуска в удобное для них время, а также на получение дополнительного отпуска без сохранения заработной платы сроком до двух недель в году. </w:t>
      </w:r>
      <w:r>
        <w:br/>
      </w:r>
      <w:r>
        <w:rPr>
          <w:rFonts w:ascii="Times New Roman"/>
          <w:b w:val="false"/>
          <w:i w:val="false"/>
          <w:color w:val="000000"/>
          <w:sz w:val="28"/>
        </w:rPr>
        <w:t xml:space="preserve">
      6.2.4. Преимущественное право на обеспечение по месту работы путевками в санатории, профилактории и дома отдыха, а также на прием в садоводческие товарищества (кооперативы), установку телефона. </w:t>
      </w:r>
      <w:r>
        <w:br/>
      </w:r>
      <w:r>
        <w:rPr>
          <w:rFonts w:ascii="Times New Roman"/>
          <w:b w:val="false"/>
          <w:i w:val="false"/>
          <w:color w:val="000000"/>
          <w:sz w:val="28"/>
        </w:rPr>
        <w:t xml:space="preserve">
      6.2.5. Получение ссуды на индивидуальное жилищное строительство на льготных условиях в соответствии с законодательством Сторон. </w:t>
      </w:r>
      <w:r>
        <w:br/>
      </w:r>
      <w:r>
        <w:rPr>
          <w:rFonts w:ascii="Times New Roman"/>
          <w:b w:val="false"/>
          <w:i w:val="false"/>
          <w:color w:val="000000"/>
          <w:sz w:val="28"/>
        </w:rPr>
        <w:t xml:space="preserve">
      6.2.6. Получение ссуды членами садоводческих товариществ на приобретение или строительство садовых домиков и на благоустройство садовых участков на льготных условиях в соответствии с законодательством Сторон. </w:t>
      </w:r>
      <w:r>
        <w:br/>
      </w:r>
      <w:r>
        <w:rPr>
          <w:rFonts w:ascii="Times New Roman"/>
          <w:b w:val="false"/>
          <w:i w:val="false"/>
          <w:color w:val="000000"/>
          <w:sz w:val="28"/>
        </w:rPr>
        <w:t xml:space="preserve">
      6.2.7. Дополнительные льготы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противоправных действий): </w:t>
      </w:r>
      <w:r>
        <w:br/>
      </w:r>
      <w:r>
        <w:rPr>
          <w:rFonts w:ascii="Times New Roman"/>
          <w:b w:val="false"/>
          <w:i w:val="false"/>
          <w:color w:val="000000"/>
          <w:sz w:val="28"/>
        </w:rPr>
        <w:t xml:space="preserve">
      6.2.7.1. Бесплатное получение лекарств по рецептам врачей. </w:t>
      </w:r>
      <w:r>
        <w:br/>
      </w:r>
      <w:r>
        <w:rPr>
          <w:rFonts w:ascii="Times New Roman"/>
          <w:b w:val="false"/>
          <w:i w:val="false"/>
          <w:color w:val="000000"/>
          <w:sz w:val="28"/>
        </w:rPr>
        <w:t xml:space="preserve">
      6.2.7.2. Жилая площадь (в пределах норм, предусмотренных действующим законодательством Сторон), занимаемая этой категорией лиц и проживающими совместно с ними членами их семей, оплачивается в размере 50 процентов квартирной платы в порядке, определяемом законодательством Сторон, а излишняя жилая площадь (до 15 кв. метров) - в одинарном размере. </w:t>
      </w:r>
      <w:r>
        <w:br/>
      </w:r>
      <w:r>
        <w:rPr>
          <w:rFonts w:ascii="Times New Roman"/>
          <w:b w:val="false"/>
          <w:i w:val="false"/>
          <w:color w:val="000000"/>
          <w:sz w:val="28"/>
        </w:rPr>
        <w:t xml:space="preserve">
      50-процентная скидка с установленной платы за пользование отоплением, водопроводом, газом и электроэнергией в порядке, определяемом каждой из Сторон. </w:t>
      </w:r>
      <w:r>
        <w:br/>
      </w:r>
      <w:r>
        <w:rPr>
          <w:rFonts w:ascii="Times New Roman"/>
          <w:b w:val="false"/>
          <w:i w:val="false"/>
          <w:color w:val="000000"/>
          <w:sz w:val="28"/>
        </w:rPr>
        <w:t xml:space="preserve">
      6.2.7.3. Не могут быть выселены из служебных жилых помещений без предоставления другого жилого помещения категории лиц, указанные в настоящем пункте и ставшие инвалидами 1 и 2 группы. </w:t>
      </w:r>
      <w:r>
        <w:br/>
      </w:r>
      <w:r>
        <w:rPr>
          <w:rFonts w:ascii="Times New Roman"/>
          <w:b w:val="false"/>
          <w:i w:val="false"/>
          <w:color w:val="000000"/>
          <w:sz w:val="28"/>
        </w:rPr>
        <w:t xml:space="preserve">
      6.3. Жены (мужья) умерших инвалидов Великой Отечественной войн и приравненных к ним инвалидов, а также жены (мужья) умерших участников войны, партизан и подпольщиков, граждан, работавших в период блокады в городе Ленинграде на предприятиях, учреждениях и организациях города и награжденных медалью "За оборону Ленинграда" и знаком "Житель блокадного Ленинграда", признававшихся инвалидами от общего заболевания, трудового увечья и других причин (за исключением лиц, инвалидность которых наступила вследствие противоправных действий), которые не вступали в другой брак: </w:t>
      </w:r>
      <w:r>
        <w:br/>
      </w:r>
      <w:r>
        <w:rPr>
          <w:rFonts w:ascii="Times New Roman"/>
          <w:b w:val="false"/>
          <w:i w:val="false"/>
          <w:color w:val="000000"/>
          <w:sz w:val="28"/>
        </w:rPr>
        <w:t xml:space="preserve">
      6.3.1. Жилая площадь (в пределах норм, предусмотренных действующим законодательством Сторон), занимаемая этой категорией лиц, оплачивается в размере 50 процентов квартирной платы в соответствии с законодательством Сторон, а излишняя площадь (до 15 кв. метров) - в одинарном размере. </w:t>
      </w:r>
      <w:r>
        <w:br/>
      </w:r>
      <w:r>
        <w:rPr>
          <w:rFonts w:ascii="Times New Roman"/>
          <w:b w:val="false"/>
          <w:i w:val="false"/>
          <w:color w:val="000000"/>
          <w:sz w:val="28"/>
        </w:rPr>
        <w:t xml:space="preserve">
      6.3.2. Участникам войны и совместно проживающим с ними членам их семей предоставляется скидка в размере 50 процентов с установленной платы за пользование отоплением, водопроводом, газом и электроэнергией в порядке, определяемом каждой из Сторон. </w:t>
      </w:r>
      <w:r>
        <w:br/>
      </w:r>
      <w:r>
        <w:rPr>
          <w:rFonts w:ascii="Times New Roman"/>
          <w:b w:val="false"/>
          <w:i w:val="false"/>
          <w:color w:val="000000"/>
          <w:sz w:val="28"/>
        </w:rPr>
        <w:t xml:space="preserve">
      6.3.3. Проживающим в домах, не имеющих центрального отопления, предоставляется 50-процентная скидка со стоимости топлива, приобретаемого в пределах норм, установленных для продажи населению. </w:t>
      </w:r>
      <w:r>
        <w:br/>
      </w:r>
      <w:r>
        <w:rPr>
          <w:rFonts w:ascii="Times New Roman"/>
          <w:b w:val="false"/>
          <w:i w:val="false"/>
          <w:color w:val="000000"/>
          <w:sz w:val="28"/>
        </w:rPr>
        <w:t xml:space="preserve">
      6.4. Для граждан, работавших в период блокады в городе Ленинграде на предприятиях, в учреждениях и организациях города и награжденных медалью "За оборону Ленинграда" и знаком "Житель блокадного Ленинграда": </w:t>
      </w:r>
      <w:r>
        <w:br/>
      </w:r>
      <w:r>
        <w:rPr>
          <w:rFonts w:ascii="Times New Roman"/>
          <w:b w:val="false"/>
          <w:i w:val="false"/>
          <w:color w:val="000000"/>
          <w:sz w:val="28"/>
        </w:rPr>
        <w:t xml:space="preserve">
      6.4.1. 50-процентная скидка со стоимости лекарств, приобретаемых по рецептам врачей. </w:t>
      </w:r>
      <w:r>
        <w:br/>
      </w:r>
      <w:r>
        <w:rPr>
          <w:rFonts w:ascii="Times New Roman"/>
          <w:b w:val="false"/>
          <w:i w:val="false"/>
          <w:color w:val="000000"/>
          <w:sz w:val="28"/>
        </w:rPr>
        <w:t xml:space="preserve">
      6.4.2. Пользование при выходе на пенсию поликлиниками, к которым они были прикреплены в период работы. </w:t>
      </w:r>
      <w:r>
        <w:br/>
      </w:r>
      <w:r>
        <w:rPr>
          <w:rFonts w:ascii="Times New Roman"/>
          <w:b w:val="false"/>
          <w:i w:val="false"/>
          <w:color w:val="000000"/>
          <w:sz w:val="28"/>
        </w:rPr>
        <w:t xml:space="preserve">
      6.4.3. Преимущественное обеспечение по месту работы путевками в санатории, профилактории и дома отдыха. </w:t>
      </w:r>
      <w:r>
        <w:br/>
      </w:r>
      <w:r>
        <w:rPr>
          <w:rFonts w:ascii="Times New Roman"/>
          <w:b w:val="false"/>
          <w:i w:val="false"/>
          <w:color w:val="000000"/>
          <w:sz w:val="28"/>
        </w:rPr>
        <w:t xml:space="preserve">
      6.4.4. Право на использование очередного ежегодного отпуска в удобное для них время, а также на получение дополнительного отпуска без сохранения заработной платы сроком до двух недель в году. </w:t>
      </w:r>
      <w:r>
        <w:br/>
      </w:r>
      <w:r>
        <w:rPr>
          <w:rFonts w:ascii="Times New Roman"/>
          <w:b w:val="false"/>
          <w:i w:val="false"/>
          <w:color w:val="000000"/>
          <w:sz w:val="28"/>
        </w:rPr>
        <w:t xml:space="preserve">
      6.4.5. Право на получение ссуды на льготных условиях на индивидуальное жилищное строительство в порядке, предусмотренном для инвалидов Великой Отечественной войны в соответствии с законодательством Сторон. </w:t>
      </w:r>
      <w:r>
        <w:br/>
      </w:r>
      <w:r>
        <w:rPr>
          <w:rFonts w:ascii="Times New Roman"/>
          <w:b w:val="false"/>
          <w:i w:val="false"/>
          <w:color w:val="000000"/>
          <w:sz w:val="28"/>
        </w:rPr>
        <w:t xml:space="preserve">
      6.4.6. Право на получение ссуды на льготных условиях членам садоводческих товариществ на приобретение или строительство садовых домиков и на благоустройство садовых участков в соответствии с законодательством Сторон. </w:t>
      </w:r>
      <w:r>
        <w:br/>
      </w:r>
      <w:r>
        <w:rPr>
          <w:rFonts w:ascii="Times New Roman"/>
          <w:b w:val="false"/>
          <w:i w:val="false"/>
          <w:color w:val="000000"/>
          <w:sz w:val="28"/>
        </w:rPr>
        <w:t xml:space="preserve">
      6.4.7. Преимущественное право на прием в садоводческие товарищества (кооперативы). </w:t>
      </w:r>
      <w:r>
        <w:br/>
      </w:r>
      <w:r>
        <w:rPr>
          <w:rFonts w:ascii="Times New Roman"/>
          <w:b w:val="false"/>
          <w:i w:val="false"/>
          <w:color w:val="000000"/>
          <w:sz w:val="28"/>
        </w:rPr>
        <w:t xml:space="preserve">
      6.4.8. Преимущественное право на установку квартирных телефонов. </w:t>
      </w:r>
      <w:r>
        <w:br/>
      </w:r>
      <w:r>
        <w:rPr>
          <w:rFonts w:ascii="Times New Roman"/>
          <w:b w:val="false"/>
          <w:i w:val="false"/>
          <w:color w:val="000000"/>
          <w:sz w:val="28"/>
        </w:rPr>
        <w:t xml:space="preserve">
      6.4.9. Дополнительные льготы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"Житель блокадного Ленинграда", признанным инвалидами вследствие общего заболевания, трудового увечья и других причин (за исключением лиц, инвалидность которых наступила вследствие противоправных действий): </w:t>
      </w:r>
      <w:r>
        <w:br/>
      </w:r>
      <w:r>
        <w:rPr>
          <w:rFonts w:ascii="Times New Roman"/>
          <w:b w:val="false"/>
          <w:i w:val="false"/>
          <w:color w:val="000000"/>
          <w:sz w:val="28"/>
        </w:rPr>
        <w:t xml:space="preserve">
      6.4.9.1. Бесплатное получение лекарств по рецептам врачей. </w:t>
      </w:r>
      <w:r>
        <w:br/>
      </w:r>
      <w:r>
        <w:rPr>
          <w:rFonts w:ascii="Times New Roman"/>
          <w:b w:val="false"/>
          <w:i w:val="false"/>
          <w:color w:val="000000"/>
          <w:sz w:val="28"/>
        </w:rPr>
        <w:t xml:space="preserve">
      6.4.9.2. Жилая площадь (в пределах норм, предусмотренных действующим законодательством Сторон), занимаемая этой категорией лиц и проживающими совместно с ними членами их семей, оплачивается в размере 50 процентов квартирной платы в порядке, определяемом законодательством Сторон, а излишняя жилая площадь (до 15 кв. метров) - в одинарном размере. </w:t>
      </w:r>
      <w:r>
        <w:br/>
      </w:r>
      <w:r>
        <w:rPr>
          <w:rFonts w:ascii="Times New Roman"/>
          <w:b w:val="false"/>
          <w:i w:val="false"/>
          <w:color w:val="000000"/>
          <w:sz w:val="28"/>
        </w:rPr>
        <w:t xml:space="preserve">
      50-процентная скидка с установленной платы за пользование отоплением, водопроводом, газом и электроэнергией в порядке, определяемом каждой из Сторон. </w:t>
      </w:r>
      <w:r>
        <w:br/>
      </w:r>
      <w:r>
        <w:rPr>
          <w:rFonts w:ascii="Times New Roman"/>
          <w:b w:val="false"/>
          <w:i w:val="false"/>
          <w:color w:val="000000"/>
          <w:sz w:val="28"/>
        </w:rPr>
        <w:t xml:space="preserve">
      6.4.9.3. Не могут быть выселены из служебных жилых помещений без предоставления другого жилого помещения категории лиц, указанные в настоящем пункте и ставшие инвалидами 1 и 2 группы. </w:t>
      </w:r>
      <w:r>
        <w:br/>
      </w:r>
      <w:r>
        <w:rPr>
          <w:rFonts w:ascii="Times New Roman"/>
          <w:b w:val="false"/>
          <w:i w:val="false"/>
          <w:color w:val="000000"/>
          <w:sz w:val="28"/>
        </w:rPr>
        <w:t xml:space="preserve">
      6.5. Для лиц, награжденных орденами и медалями СССР за самоотверженный труд и безупречную воинскую службу в тылу в годы Великой Отечественной войны: </w:t>
      </w:r>
      <w:r>
        <w:br/>
      </w:r>
      <w:r>
        <w:rPr>
          <w:rFonts w:ascii="Times New Roman"/>
          <w:b w:val="false"/>
          <w:i w:val="false"/>
          <w:color w:val="000000"/>
          <w:sz w:val="28"/>
        </w:rPr>
        <w:t xml:space="preserve">
      6.5.1. 50-процентная скидка со стоимости лекарств, приобретаемых по рецептам врачей, для пенсионеров, получающих пенсию в минимальном размере. </w:t>
      </w:r>
      <w:r>
        <w:br/>
      </w:r>
      <w:r>
        <w:rPr>
          <w:rFonts w:ascii="Times New Roman"/>
          <w:b w:val="false"/>
          <w:i w:val="false"/>
          <w:color w:val="000000"/>
          <w:sz w:val="28"/>
        </w:rPr>
        <w:t xml:space="preserve">
      6.5.2. Пользование при выходе на пенсию поликлиниками, к которым они были прикреплены в период работы. </w:t>
      </w:r>
      <w:r>
        <w:br/>
      </w:r>
      <w:r>
        <w:rPr>
          <w:rFonts w:ascii="Times New Roman"/>
          <w:b w:val="false"/>
          <w:i w:val="false"/>
          <w:color w:val="000000"/>
          <w:sz w:val="28"/>
        </w:rPr>
        <w:t xml:space="preserve">
      6.5.3. Право на использование очередного ежегодного отпуска в удобное для них время, а также на получение дополнительного отпуска без сохранения заработной платы сроком до двух недель в году. </w:t>
      </w:r>
      <w:r>
        <w:br/>
      </w:r>
      <w:r>
        <w:rPr>
          <w:rFonts w:ascii="Times New Roman"/>
          <w:b w:val="false"/>
          <w:i w:val="false"/>
          <w:color w:val="000000"/>
          <w:sz w:val="28"/>
        </w:rPr>
        <w:t xml:space="preserve">
      6.5.4. Право на получение ссуды на индивидуальное жилищное строительство на льготных условиях в соответствии с законодательством Сторон. </w:t>
      </w:r>
      <w:r>
        <w:br/>
      </w:r>
      <w:r>
        <w:rPr>
          <w:rFonts w:ascii="Times New Roman"/>
          <w:b w:val="false"/>
          <w:i w:val="false"/>
          <w:color w:val="000000"/>
          <w:sz w:val="28"/>
        </w:rPr>
        <w:t xml:space="preserve">
      6.5.5. Право на получение ссуды членам садоводческих товариществ на приобретение и строительство садовых домиков и благоустройство садовых участков на льготных условиях в соответствии с законодательством Сторон. </w:t>
      </w:r>
      <w:r>
        <w:br/>
      </w:r>
      <w:r>
        <w:rPr>
          <w:rFonts w:ascii="Times New Roman"/>
          <w:b w:val="false"/>
          <w:i w:val="false"/>
          <w:color w:val="000000"/>
          <w:sz w:val="28"/>
        </w:rPr>
        <w:t xml:space="preserve">
      6.5.6. Преимущественное право на прием в садоводческие товарищества (кооперативы), установку телефона, ремонт квартиры. </w:t>
      </w:r>
      <w:r>
        <w:br/>
      </w:r>
      <w:r>
        <w:rPr>
          <w:rFonts w:ascii="Times New Roman"/>
          <w:b w:val="false"/>
          <w:i w:val="false"/>
          <w:color w:val="000000"/>
          <w:sz w:val="28"/>
        </w:rPr>
        <w:t xml:space="preserve">
      6.5.7. Не могут быть выселены из служебных жилых помещений без предоставления другого жилого помещения категории лиц, указанные в пункте 6.5. и ставшие инвалидами 1 и 2 группы. </w:t>
      </w:r>
      <w:r>
        <w:br/>
      </w:r>
      <w:r>
        <w:rPr>
          <w:rFonts w:ascii="Times New Roman"/>
          <w:b w:val="false"/>
          <w:i w:val="false"/>
          <w:color w:val="000000"/>
          <w:sz w:val="28"/>
        </w:rPr>
        <w:t xml:space="preserve">
      6.6. Для рабочих и служащих, направляющихся в Афганистан в период с 1 декабря 1979 года по декабрь 1989 года и в другие страны, в которых велись боевые действия: </w:t>
      </w:r>
      <w:r>
        <w:br/>
      </w:r>
      <w:r>
        <w:rPr>
          <w:rFonts w:ascii="Times New Roman"/>
          <w:b w:val="false"/>
          <w:i w:val="false"/>
          <w:color w:val="000000"/>
          <w:sz w:val="28"/>
        </w:rPr>
        <w:t xml:space="preserve">
      6.6.1. Пользование при выходе на пенсию поликлиниками, к которым они были прикреплены в период работы. </w:t>
      </w:r>
      <w:r>
        <w:br/>
      </w:r>
      <w:r>
        <w:rPr>
          <w:rFonts w:ascii="Times New Roman"/>
          <w:b w:val="false"/>
          <w:i w:val="false"/>
          <w:color w:val="000000"/>
          <w:sz w:val="28"/>
        </w:rPr>
        <w:t xml:space="preserve">
      6.6.2. Преимущественное право на обеспечение по месту работы путевками в санатории, профилактории и дома отдыха. </w:t>
      </w:r>
      <w:r>
        <w:br/>
      </w:r>
      <w:r>
        <w:rPr>
          <w:rFonts w:ascii="Times New Roman"/>
          <w:b w:val="false"/>
          <w:i w:val="false"/>
          <w:color w:val="000000"/>
          <w:sz w:val="28"/>
        </w:rPr>
        <w:t xml:space="preserve">
      6.6.3. Право на использование очередного ежегодного отпуска в удобное для них время. </w:t>
      </w:r>
      <w:r>
        <w:br/>
      </w:r>
      <w:r>
        <w:rPr>
          <w:rFonts w:ascii="Times New Roman"/>
          <w:b w:val="false"/>
          <w:i w:val="false"/>
          <w:color w:val="000000"/>
          <w:sz w:val="28"/>
        </w:rPr>
        <w:t xml:space="preserve">
      6.6.4. Право на получение ссуды на льготных условиях на индивидуальное жилищное строительство в соответствии с законодательством Сторон. </w:t>
      </w:r>
      <w:r>
        <w:br/>
      </w:r>
      <w:r>
        <w:rPr>
          <w:rFonts w:ascii="Times New Roman"/>
          <w:b w:val="false"/>
          <w:i w:val="false"/>
          <w:color w:val="000000"/>
          <w:sz w:val="28"/>
        </w:rPr>
        <w:t xml:space="preserve">
      6.6.5. Преимущественное право на прием в садоводческие товарищества (кооперативы), установку телефонов. </w:t>
      </w:r>
      <w:r>
        <w:br/>
      </w:r>
      <w:r>
        <w:rPr>
          <w:rFonts w:ascii="Times New Roman"/>
          <w:b w:val="false"/>
          <w:i w:val="false"/>
          <w:color w:val="000000"/>
          <w:sz w:val="28"/>
        </w:rPr>
        <w:t xml:space="preserve">
      6.6.6. Не могут быть выселены из служебных жилых помещений без предоставления другого жилого помещения категории лиц, указанные в пункте 6.6. и ставшие инвалидами 1 и 2 группы. </w:t>
      </w:r>
      <w:r>
        <w:br/>
      </w:r>
      <w:r>
        <w:rPr>
          <w:rFonts w:ascii="Times New Roman"/>
          <w:b w:val="false"/>
          <w:i w:val="false"/>
          <w:color w:val="000000"/>
          <w:sz w:val="28"/>
        </w:rPr>
        <w:t xml:space="preserve">
      6.7. Для рабочих и служащих Комитета государственной безопасности бывшего Союза ССР, временно находившихся на территории Афганистана и не входивших в состав ограниченного контингента советских войск: </w:t>
      </w:r>
      <w:r>
        <w:br/>
      </w:r>
      <w:r>
        <w:rPr>
          <w:rFonts w:ascii="Times New Roman"/>
          <w:b w:val="false"/>
          <w:i w:val="false"/>
          <w:color w:val="000000"/>
          <w:sz w:val="28"/>
        </w:rPr>
        <w:t xml:space="preserve">
      6.7.1. Право на бесплатное обеспечение вне очереди протезированием. </w:t>
      </w:r>
      <w:r>
        <w:br/>
      </w:r>
      <w:r>
        <w:rPr>
          <w:rFonts w:ascii="Times New Roman"/>
          <w:b w:val="false"/>
          <w:i w:val="false"/>
          <w:color w:val="000000"/>
          <w:sz w:val="28"/>
        </w:rPr>
        <w:t xml:space="preserve">
      6.7.2. Преимущественное право на обеспечение по месту работы путевками в санатории, профилактории и дома отдыха, а также на прием в садоводческие товарищества (кооперативы). </w:t>
      </w:r>
      <w:r>
        <w:br/>
      </w:r>
      <w:r>
        <w:rPr>
          <w:rFonts w:ascii="Times New Roman"/>
          <w:b w:val="false"/>
          <w:i w:val="false"/>
          <w:color w:val="000000"/>
          <w:sz w:val="28"/>
        </w:rPr>
        <w:t xml:space="preserve">
      6.7.3. Право на использование очередного ежегодного отпуска в удобное для них время, а также на получение дополнительного отпуска без сохранения заработной платы сроком до двух недель в году. </w:t>
      </w:r>
      <w:r>
        <w:br/>
      </w:r>
      <w:r>
        <w:rPr>
          <w:rFonts w:ascii="Times New Roman"/>
          <w:b w:val="false"/>
          <w:i w:val="false"/>
          <w:color w:val="000000"/>
          <w:sz w:val="28"/>
        </w:rPr>
        <w:t xml:space="preserve">
      6.7.4. Право на первоочередное обеспечение жилой площадью, а инвалидам первой группы вследствие ранения, контузии, увечья или заболеваний, полученных в боевых действиях либо при исполнении иных обязанностей воинской службы, - на обеспечение жилой площадью вне очереди. </w:t>
      </w:r>
      <w:r>
        <w:br/>
      </w:r>
      <w:r>
        <w:rPr>
          <w:rFonts w:ascii="Times New Roman"/>
          <w:b w:val="false"/>
          <w:i w:val="false"/>
          <w:color w:val="000000"/>
          <w:sz w:val="28"/>
        </w:rPr>
        <w:t xml:space="preserve">
      6.7.5. Не могут быть выселены из служебных жилых помещений без предоставления другого жилого помещения категории лиц, указанные в пункте 6.7. и ставшие инвалидами 1 и 2 группы. </w:t>
      </w:r>
      <w:r>
        <w:br/>
      </w:r>
      <w:r>
        <w:rPr>
          <w:rFonts w:ascii="Times New Roman"/>
          <w:b w:val="false"/>
          <w:i w:val="false"/>
          <w:color w:val="000000"/>
          <w:sz w:val="28"/>
        </w:rPr>
        <w:t xml:space="preserve">
      6.7.6. Право на получение ссуды на индивидуальное жилищное строительство на льготных условиях в соответствии с законодательством Сторон. </w:t>
      </w:r>
      <w:r>
        <w:br/>
      </w:r>
      <w:r>
        <w:rPr>
          <w:rFonts w:ascii="Times New Roman"/>
          <w:b w:val="false"/>
          <w:i w:val="false"/>
          <w:color w:val="000000"/>
          <w:sz w:val="28"/>
        </w:rPr>
        <w:t xml:space="preserve">
      6.7.7. Право на внеконкурсное поступление в высшие и средние специальные учебные заведения и преимущественное право на поступление в профессионально-технические учебные заведения и на курсы для обучения соответствующим профессиям.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