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d144" w14:textId="fced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Регламент Сената Парламента Республики Казахстан</w:t>
      </w:r>
    </w:p>
    <w:p>
      <w:pPr>
        <w:spacing w:after="0"/>
        <w:ind w:left="0"/>
        <w:jc w:val="both"/>
      </w:pPr>
      <w:r>
        <w:rPr>
          <w:rFonts w:ascii="Times New Roman"/>
          <w:b w:val="false"/>
          <w:i w:val="false"/>
          <w:color w:val="000000"/>
          <w:sz w:val="28"/>
        </w:rPr>
        <w:t>Постановление Сената Парламента Республики Казахстан от 8 февраля 1996 года.</w:t>
      </w:r>
    </w:p>
    <w:p>
      <w:pPr>
        <w:spacing w:after="0"/>
        <w:ind w:left="0"/>
        <w:jc w:val="left"/>
      </w:pP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Регламент принят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Сенатом Парламента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февраля 1996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изменениями и дополнениями, внесенными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постановлениями Сената Парламента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 13.05.1996; от 03.06.1998; от 17.05.2000; от 06.06.2002; от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17.01.2006; от 29.06.2006; от 26.06.2007; от 20.09.2007;</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 11.12.2009; от 24.03.</w:t>
      </w:r>
      <w:r>
        <w:rPr>
          <w:rFonts w:ascii="Times New Roman"/>
          <w:b w:val="false"/>
          <w:i/>
          <w:color w:val="000000"/>
          <w:sz w:val="28"/>
        </w:rPr>
        <w:t>2016</w:t>
      </w:r>
      <w:r>
        <w:rPr>
          <w:rFonts w:ascii="Times New Roman"/>
          <w:b w:val="false"/>
          <w:i/>
          <w:color w:val="000000"/>
          <w:sz w:val="28"/>
        </w:rPr>
        <w:t xml:space="preserve">; </w:t>
      </w:r>
      <w:r>
        <w:rPr>
          <w:rFonts w:ascii="Times New Roman"/>
          <w:b w:val="false"/>
          <w:i/>
          <w:color w:val="000000"/>
          <w:sz w:val="28"/>
        </w:rPr>
        <w:t>от 26.12.2019</w:t>
      </w:r>
      <w:r>
        <w:rPr>
          <w:rFonts w:ascii="Times New Roman"/>
          <w:b w:val="false"/>
          <w:i/>
          <w:color w:val="000000"/>
          <w:sz w:val="28"/>
        </w:rPr>
        <w:t>; от 22.12.2022</w:t>
      </w:r>
      <w:r>
        <w:rPr>
          <w:rFonts w:ascii="Times New Roman"/>
          <w:b w:val="false"/>
          <w:i/>
          <w:color w:val="000000"/>
          <w:sz w:val="28"/>
        </w:rPr>
        <w:t>.</w:t>
      </w:r>
    </w:p>
    <w:p>
      <w:pPr>
        <w:spacing w:after="0"/>
        <w:ind w:left="0"/>
        <w:jc w:val="both"/>
      </w:pPr>
      <w:r>
        <w:rPr>
          <w:rFonts w:ascii="Times New Roman"/>
          <w:b w:val="false"/>
          <w:i w:val="false"/>
          <w:color w:val="000000"/>
          <w:sz w:val="28"/>
        </w:rPr>
        <w:t xml:space="preserve">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1. </w:t>
      </w:r>
      <w:r>
        <w:rPr>
          <w:rFonts w:ascii="Times New Roman"/>
          <w:b w:val="false"/>
          <w:i w:val="false"/>
          <w:color w:val="000000"/>
          <w:sz w:val="28"/>
        </w:rPr>
        <w:t xml:space="preserve">Общие положения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2. </w:t>
      </w:r>
      <w:r>
        <w:rPr>
          <w:rFonts w:ascii="Times New Roman"/>
          <w:b w:val="false"/>
          <w:i w:val="false"/>
          <w:color w:val="000000"/>
          <w:sz w:val="28"/>
        </w:rPr>
        <w:t>Порядок проведения  заседаний Сената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1. </w:t>
      </w:r>
      <w:r>
        <w:rPr>
          <w:rFonts w:ascii="Times New Roman"/>
          <w:b w:val="false"/>
          <w:i w:val="false"/>
          <w:color w:val="000000"/>
          <w:sz w:val="28"/>
        </w:rPr>
        <w:t>Заседания Сената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2. </w:t>
      </w:r>
      <w:r>
        <w:rPr>
          <w:rFonts w:ascii="Times New Roman"/>
          <w:b w:val="false"/>
          <w:i w:val="false"/>
          <w:color w:val="000000"/>
          <w:sz w:val="28"/>
        </w:rPr>
        <w:t xml:space="preserve">Порядок голосования и принятия решений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3. </w:t>
      </w:r>
      <w:r>
        <w:rPr>
          <w:rFonts w:ascii="Times New Roman"/>
          <w:b w:val="false"/>
          <w:i w:val="false"/>
          <w:color w:val="000000"/>
          <w:sz w:val="28"/>
        </w:rPr>
        <w:t xml:space="preserve">Законодательная деятельность Сената Парламента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3-1. </w:t>
      </w:r>
      <w:r>
        <w:rPr>
          <w:rFonts w:ascii="Times New Roman"/>
          <w:b w:val="false"/>
          <w:i w:val="false"/>
          <w:color w:val="000000"/>
          <w:sz w:val="28"/>
        </w:rPr>
        <w:t>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4. </w:t>
      </w:r>
      <w:r>
        <w:rPr>
          <w:rFonts w:ascii="Times New Roman"/>
          <w:b w:val="false"/>
          <w:i w:val="false"/>
          <w:color w:val="000000"/>
          <w:sz w:val="28"/>
        </w:rPr>
        <w:t>Порядок рассмотрения кодексов, изменений и дополнений в них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5. </w:t>
      </w:r>
      <w:r>
        <w:rPr>
          <w:rFonts w:ascii="Times New Roman"/>
          <w:b w:val="false"/>
          <w:i w:val="false"/>
          <w:color w:val="000000"/>
          <w:sz w:val="28"/>
        </w:rPr>
        <w:t>Порядок утверждения республиканского бюджета и обсуждения отчетов об исполнении республиканского бюджета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6. </w:t>
      </w:r>
      <w:r>
        <w:rPr>
          <w:rFonts w:ascii="Times New Roman"/>
          <w:b w:val="false"/>
          <w:i w:val="false"/>
          <w:color w:val="000000"/>
          <w:sz w:val="28"/>
        </w:rPr>
        <w:t>Ратификация и денонсация международных договоров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7. </w:t>
      </w:r>
      <w:r>
        <w:rPr>
          <w:rFonts w:ascii="Times New Roman"/>
          <w:b w:val="false"/>
          <w:i w:val="false"/>
          <w:color w:val="000000"/>
          <w:sz w:val="28"/>
        </w:rPr>
        <w:t xml:space="preserve">Порядок рассмотрения вопросов, отнесенных к исключительному ведению Сената Парламента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1. </w:t>
      </w:r>
      <w:r>
        <w:rPr>
          <w:rFonts w:ascii="Times New Roman"/>
          <w:b w:val="false"/>
          <w:i w:val="false"/>
          <w:color w:val="000000"/>
          <w:sz w:val="28"/>
        </w:rPr>
        <w:t>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1-1.</w:t>
      </w:r>
      <w:r>
        <w:rPr>
          <w:rFonts w:ascii="Times New Roman"/>
          <w:b w:val="false"/>
          <w:i w:val="false"/>
          <w:color w:val="000000"/>
          <w:sz w:val="28"/>
        </w:rPr>
        <w:t xml:space="preserve"> Избрание и освобождение от должности по представлению Президента Республики Уполномоченного по правам человека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2. </w:t>
      </w:r>
      <w:r>
        <w:rPr>
          <w:rFonts w:ascii="Times New Roman"/>
          <w:b w:val="false"/>
          <w:i w:val="false"/>
          <w:color w:val="000000"/>
          <w:sz w:val="28"/>
        </w:rPr>
        <w:t>Дача согласия на назначение Президентом Республики Председателя Национального Банка, Генерального Прокурора и Председателя Комитета национальной безопасности Республики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3. </w:t>
      </w:r>
      <w:r>
        <w:rPr>
          <w:rFonts w:ascii="Times New Roman"/>
          <w:b w:val="false"/>
          <w:i w:val="false"/>
          <w:color w:val="000000"/>
          <w:sz w:val="28"/>
        </w:rPr>
        <w:t>Лишение неприкосновенности Генерального Прокурора, Председателя Верховного Суда и судей Верховного Суда Республики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8. </w:t>
      </w:r>
      <w:r>
        <w:rPr>
          <w:rFonts w:ascii="Times New Roman"/>
          <w:b w:val="false"/>
          <w:i w:val="false"/>
          <w:color w:val="000000"/>
          <w:sz w:val="28"/>
        </w:rPr>
        <w:t>Порядок рассмотрения вопросов, отнесенных к самостоятельному ведению Сената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Назначение на должность, прекращение полномочий и освобождение от должности членов Конституционного Совета, Центральной избирательной комиссии и Счетного комитета по контролю за исполнением республиканского бюджета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Параграф 3.</w:t>
      </w:r>
      <w:r>
        <w:rPr>
          <w:rFonts w:ascii="Times New Roman"/>
          <w:b w:val="false"/>
          <w:i w:val="false"/>
          <w:color w:val="ff0000"/>
          <w:sz w:val="28"/>
        </w:rPr>
        <w:t xml:space="preserve"> Исключен постановлением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4. </w:t>
      </w:r>
      <w:r>
        <w:rPr>
          <w:rFonts w:ascii="Times New Roman"/>
          <w:b w:val="false"/>
          <w:i w:val="false"/>
          <w:color w:val="000000"/>
          <w:sz w:val="28"/>
        </w:rPr>
        <w:t xml:space="preserve">Делегирование  членов  комиссии,  образуемой Парламентом, в случае, предусмотренном пунктом 1 статьи 47 Конституции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5. </w:t>
      </w:r>
      <w:r>
        <w:rPr>
          <w:rFonts w:ascii="Times New Roman"/>
          <w:b w:val="false"/>
          <w:i w:val="false"/>
          <w:color w:val="000000"/>
          <w:sz w:val="28"/>
        </w:rPr>
        <w:t xml:space="preserve">Избрание совместных комиссий Палат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5-1.</w:t>
      </w:r>
      <w:r>
        <w:rPr>
          <w:rFonts w:ascii="Times New Roman"/>
          <w:b w:val="false"/>
          <w:i w:val="false"/>
          <w:color w:val="000000"/>
          <w:sz w:val="28"/>
        </w:rPr>
        <w:t xml:space="preserve"> Принесение присяги депутатами Сената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6. </w:t>
      </w:r>
      <w:r>
        <w:rPr>
          <w:rFonts w:ascii="Times New Roman"/>
          <w:b w:val="false"/>
          <w:i w:val="false"/>
          <w:color w:val="000000"/>
          <w:sz w:val="28"/>
        </w:rPr>
        <w:t xml:space="preserve">Прекращение полномочий депутатов и лишение их неприкосновенности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7. </w:t>
      </w:r>
      <w:r>
        <w:rPr>
          <w:rFonts w:ascii="Times New Roman"/>
          <w:b w:val="false"/>
          <w:i w:val="false"/>
          <w:color w:val="000000"/>
          <w:sz w:val="28"/>
        </w:rPr>
        <w:t xml:space="preserve">Заслушивание отчетов членов Правительства Республики Казахстан и принятие обращений к Президенту Республики об освобождении от должности члена Правительства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8. </w:t>
      </w:r>
      <w:r>
        <w:rPr>
          <w:rFonts w:ascii="Times New Roman"/>
          <w:b w:val="false"/>
          <w:i w:val="false"/>
          <w:color w:val="000000"/>
          <w:sz w:val="28"/>
        </w:rPr>
        <w:t xml:space="preserve">Проведение парламентских слушаний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9.</w:t>
      </w:r>
      <w:r>
        <w:rPr>
          <w:rFonts w:ascii="Times New Roman"/>
          <w:b w:val="false"/>
          <w:i w:val="false"/>
          <w:color w:val="000000"/>
          <w:sz w:val="28"/>
        </w:rPr>
        <w:t xml:space="preserve"> Проведение "правительственных часов", конференций и круглых столов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3. </w:t>
      </w:r>
      <w:r>
        <w:rPr>
          <w:rFonts w:ascii="Times New Roman"/>
          <w:b w:val="false"/>
          <w:i w:val="false"/>
          <w:color w:val="000000"/>
          <w:sz w:val="28"/>
        </w:rPr>
        <w:t xml:space="preserve">Формирование органов Сената Парламента и организация их деятельности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9. </w:t>
      </w:r>
      <w:r>
        <w:rPr>
          <w:rFonts w:ascii="Times New Roman"/>
          <w:b w:val="false"/>
          <w:i w:val="false"/>
          <w:color w:val="000000"/>
          <w:sz w:val="28"/>
        </w:rPr>
        <w:t xml:space="preserve">Бюро Сената Парламента и его компетенция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10. </w:t>
      </w:r>
      <w:r>
        <w:rPr>
          <w:rFonts w:ascii="Times New Roman"/>
          <w:b w:val="false"/>
          <w:i w:val="false"/>
          <w:color w:val="000000"/>
          <w:sz w:val="28"/>
        </w:rPr>
        <w:t>Рабочие органы Сената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10-1.</w:t>
      </w:r>
      <w:r>
        <w:rPr>
          <w:rFonts w:ascii="Times New Roman"/>
          <w:b w:val="false"/>
          <w:i w:val="false"/>
          <w:color w:val="000000"/>
          <w:sz w:val="28"/>
        </w:rPr>
        <w:t xml:space="preserve"> Консультативно-совещательные органы при Сенате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4. </w:t>
      </w:r>
      <w:r>
        <w:rPr>
          <w:rFonts w:ascii="Times New Roman"/>
          <w:b w:val="false"/>
          <w:i w:val="false"/>
          <w:color w:val="000000"/>
          <w:sz w:val="28"/>
        </w:rPr>
        <w:t xml:space="preserve">Порядок осуществления полномочий депутатов Сената Парламента и их ответственность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11. </w:t>
      </w:r>
      <w:r>
        <w:rPr>
          <w:rFonts w:ascii="Times New Roman"/>
          <w:b w:val="false"/>
          <w:i w:val="false"/>
          <w:color w:val="000000"/>
          <w:sz w:val="28"/>
        </w:rPr>
        <w:t xml:space="preserve">Реализация права законодательной инициативы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12. </w:t>
      </w:r>
      <w:r>
        <w:rPr>
          <w:rFonts w:ascii="Times New Roman"/>
          <w:b w:val="false"/>
          <w:i w:val="false"/>
          <w:color w:val="000000"/>
          <w:sz w:val="28"/>
        </w:rPr>
        <w:t xml:space="preserve">Полномочия депутатов Сената Парламента и их ответственность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13. </w:t>
      </w:r>
      <w:r>
        <w:rPr>
          <w:rFonts w:ascii="Times New Roman"/>
          <w:b w:val="false"/>
          <w:i w:val="false"/>
          <w:color w:val="000000"/>
          <w:sz w:val="28"/>
        </w:rPr>
        <w:t xml:space="preserve">Депутатские запросы и вопросы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14. </w:t>
      </w:r>
      <w:r>
        <w:rPr>
          <w:rFonts w:ascii="Times New Roman"/>
          <w:b w:val="false"/>
          <w:i w:val="false"/>
          <w:color w:val="000000"/>
          <w:sz w:val="28"/>
        </w:rPr>
        <w:t xml:space="preserve">Депутатские объединения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5. </w:t>
      </w:r>
      <w:r>
        <w:rPr>
          <w:rFonts w:ascii="Times New Roman"/>
          <w:b w:val="false"/>
          <w:i w:val="false"/>
          <w:color w:val="000000"/>
          <w:sz w:val="28"/>
        </w:rPr>
        <w:t xml:space="preserve">Должностные лица Сената Парламента и их полномочия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15. </w:t>
      </w:r>
      <w:r>
        <w:rPr>
          <w:rFonts w:ascii="Times New Roman"/>
          <w:b w:val="false"/>
          <w:i w:val="false"/>
          <w:color w:val="000000"/>
          <w:sz w:val="28"/>
        </w:rPr>
        <w:t xml:space="preserve">Председатель Сената Парламента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16. </w:t>
      </w:r>
      <w:r>
        <w:rPr>
          <w:rFonts w:ascii="Times New Roman"/>
          <w:b w:val="false"/>
          <w:i w:val="false"/>
          <w:color w:val="000000"/>
          <w:sz w:val="28"/>
        </w:rPr>
        <w:t>Заместители Председателя Сената Парламента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16-1. </w:t>
      </w:r>
      <w:r>
        <w:rPr>
          <w:rFonts w:ascii="Times New Roman"/>
          <w:b w:val="false"/>
          <w:i w:val="false"/>
          <w:color w:val="000000"/>
          <w:sz w:val="28"/>
        </w:rPr>
        <w:t>Сотрудничество Сената Парламента с парламентами иностранных государств и международными парламентскими организациями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РАЗДЕЛ 6. </w:t>
      </w:r>
      <w:r>
        <w:rPr>
          <w:rFonts w:ascii="Times New Roman"/>
          <w:b w:val="false"/>
          <w:i w:val="false"/>
          <w:color w:val="000000"/>
          <w:sz w:val="28"/>
        </w:rPr>
        <w:t xml:space="preserve">Заключительные положения </w:t>
      </w:r>
    </w:p>
    <w:bookmarkStart w:name="z1" w:id="1"/>
    <w:p>
      <w:pPr>
        <w:spacing w:after="0"/>
        <w:ind w:left="0"/>
        <w:jc w:val="left"/>
      </w:pPr>
      <w:r>
        <w:rPr>
          <w:rFonts w:ascii="Times New Roman"/>
          <w:b/>
          <w:i w:val="false"/>
          <w:color w:val="000000"/>
        </w:rPr>
        <w:t xml:space="preserve"> РАЗДЕЛ 1. Общие положения</w:t>
      </w:r>
    </w:p>
    <w:bookmarkEnd w:id="1"/>
    <w:bookmarkStart w:name="z36" w:id="2"/>
    <w:p>
      <w:pPr>
        <w:spacing w:after="0"/>
        <w:ind w:left="0"/>
        <w:jc w:val="both"/>
      </w:pPr>
      <w:r>
        <w:rPr>
          <w:rFonts w:ascii="Times New Roman"/>
          <w:b w:val="false"/>
          <w:i w:val="false"/>
          <w:color w:val="000000"/>
          <w:sz w:val="28"/>
        </w:rPr>
        <w:t xml:space="preserve">
      1. Регламент Сената устанавливает условия и порядок проведения заседаний Сената, формирования его органов и организацию их деятельности, а также осуществления полномочий депутатов и должностных лиц Сената.  </w:t>
      </w:r>
    </w:p>
    <w:bookmarkEnd w:id="2"/>
    <w:bookmarkStart w:name="z37" w:id="3"/>
    <w:p>
      <w:pPr>
        <w:spacing w:after="0"/>
        <w:ind w:left="0"/>
        <w:jc w:val="both"/>
      </w:pPr>
      <w:r>
        <w:rPr>
          <w:rFonts w:ascii="Times New Roman"/>
          <w:b w:val="false"/>
          <w:i w:val="false"/>
          <w:color w:val="000000"/>
          <w:sz w:val="28"/>
        </w:rPr>
        <w:t xml:space="preserve">
      Изменения и дополнения в Регламент Сената принимаются на заседаниях Палаты большинством голосов от общего числа депутатов Сената и оформляются постановлением Сената. </w:t>
      </w:r>
    </w:p>
    <w:bookmarkEnd w:id="3"/>
    <w:bookmarkStart w:name="z38" w:id="4"/>
    <w:p>
      <w:pPr>
        <w:spacing w:after="0"/>
        <w:ind w:left="0"/>
        <w:jc w:val="both"/>
      </w:pPr>
      <w:r>
        <w:rPr>
          <w:rFonts w:ascii="Times New Roman"/>
          <w:b w:val="false"/>
          <w:i w:val="false"/>
          <w:color w:val="000000"/>
          <w:sz w:val="28"/>
        </w:rPr>
        <w:t xml:space="preserve">
      2. Заседания Сената являются открытыми. В случаях, предусмотренных настоящим Регламентом, Палата вправе проводить закрытые заседания. </w:t>
      </w:r>
    </w:p>
    <w:bookmarkEnd w:id="4"/>
    <w:bookmarkStart w:name="z39" w:id="5"/>
    <w:p>
      <w:pPr>
        <w:spacing w:after="0"/>
        <w:ind w:left="0"/>
        <w:jc w:val="both"/>
      </w:pPr>
      <w:r>
        <w:rPr>
          <w:rFonts w:ascii="Times New Roman"/>
          <w:b w:val="false"/>
          <w:i w:val="false"/>
          <w:color w:val="000000"/>
          <w:sz w:val="28"/>
        </w:rPr>
        <w:t xml:space="preserve">
      3. Организация и деятельность Сената, правовое положение его депутатов устанавливаются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Конституционным законом </w:t>
      </w:r>
      <w:r>
        <w:rPr>
          <w:rFonts w:ascii="Times New Roman"/>
          <w:b w:val="false"/>
          <w:i w:val="false"/>
          <w:color w:val="000000"/>
          <w:sz w:val="28"/>
        </w:rPr>
        <w:t>Республики Казахстан "О Парламенте Республики Казахстан и статусе его депутатов", другими законодательными актами и настоящим Регламентом.</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Сената Парламента РК от 17.05.2000. </w:t>
      </w:r>
      <w:r>
        <w:br/>
      </w:r>
      <w:r>
        <w:rPr>
          <w:rFonts w:ascii="Times New Roman"/>
          <w:b w:val="false"/>
          <w:i w:val="false"/>
          <w:color w:val="000000"/>
          <w:sz w:val="28"/>
        </w:rPr>
        <w:t>
</w:t>
      </w:r>
    </w:p>
    <w:bookmarkStart w:name="z40" w:id="6"/>
    <w:p>
      <w:pPr>
        <w:spacing w:after="0"/>
        <w:ind w:left="0"/>
        <w:jc w:val="both"/>
      </w:pPr>
      <w:r>
        <w:rPr>
          <w:rFonts w:ascii="Times New Roman"/>
          <w:b w:val="false"/>
          <w:i w:val="false"/>
          <w:color w:val="000000"/>
          <w:sz w:val="28"/>
        </w:rPr>
        <w:t>
      4. В Сенате работа ведется на казахском и русском языках. Заседания проводятся, как правило, на государственном языке.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 с изменениями, внесенными постановлениями Сената Парламента РК от 17.05.2000; от 20.09.2007.</w:t>
      </w:r>
      <w:r>
        <w:br/>
      </w:r>
      <w:r>
        <w:rPr>
          <w:rFonts w:ascii="Times New Roman"/>
          <w:b w:val="false"/>
          <w:i w:val="false"/>
          <w:color w:val="000000"/>
          <w:sz w:val="28"/>
        </w:rPr>
        <w:t>
</w:t>
      </w:r>
    </w:p>
    <w:bookmarkStart w:name="z2" w:id="7"/>
    <w:p>
      <w:pPr>
        <w:spacing w:after="0"/>
        <w:ind w:left="0"/>
        <w:jc w:val="left"/>
      </w:pPr>
      <w:r>
        <w:rPr>
          <w:rFonts w:ascii="Times New Roman"/>
          <w:b/>
          <w:i w:val="false"/>
          <w:color w:val="000000"/>
        </w:rPr>
        <w:t xml:space="preserve"> РАЗДЕЛ 2. Порядок проведения заседаний Сената Парламента</w:t>
      </w:r>
    </w:p>
    <w:bookmarkEnd w:id="7"/>
    <w:p>
      <w:pPr>
        <w:spacing w:after="0"/>
        <w:ind w:left="0"/>
        <w:jc w:val="both"/>
      </w:pPr>
      <w:r>
        <w:rPr>
          <w:rFonts w:ascii="Times New Roman"/>
          <w:b w:val="false"/>
          <w:i w:val="false"/>
          <w:color w:val="ff0000"/>
          <w:sz w:val="28"/>
        </w:rPr>
        <w:t>
      Сноска. Заголовок раздела 2 с изменением, внесенным постановлением Сената Парламента РК от 20.09.2007.</w:t>
      </w:r>
    </w:p>
    <w:bookmarkStart w:name="z4" w:id="8"/>
    <w:p>
      <w:pPr>
        <w:spacing w:after="0"/>
        <w:ind w:left="0"/>
        <w:jc w:val="left"/>
      </w:pPr>
      <w:r>
        <w:rPr>
          <w:rFonts w:ascii="Times New Roman"/>
          <w:b/>
          <w:i w:val="false"/>
          <w:color w:val="000000"/>
        </w:rPr>
        <w:t xml:space="preserve"> Глава 1. Заседания Сената Парламента</w:t>
      </w:r>
    </w:p>
    <w:bookmarkEnd w:id="8"/>
    <w:p>
      <w:pPr>
        <w:spacing w:after="0"/>
        <w:ind w:left="0"/>
        <w:jc w:val="both"/>
      </w:pPr>
      <w:r>
        <w:rPr>
          <w:rFonts w:ascii="Times New Roman"/>
          <w:b w:val="false"/>
          <w:i w:val="false"/>
          <w:color w:val="ff0000"/>
          <w:sz w:val="28"/>
        </w:rPr>
        <w:t>
      Сноска. Заголовок главы 1 с изменением, внесенным постановлением Сената Парламента РК от 20.09.2007.</w:t>
      </w:r>
    </w:p>
    <w:bookmarkStart w:name="z41" w:id="9"/>
    <w:p>
      <w:pPr>
        <w:spacing w:after="0"/>
        <w:ind w:left="0"/>
        <w:jc w:val="both"/>
      </w:pPr>
      <w:r>
        <w:rPr>
          <w:rFonts w:ascii="Times New Roman"/>
          <w:b w:val="false"/>
          <w:i w:val="false"/>
          <w:color w:val="000000"/>
          <w:sz w:val="28"/>
        </w:rPr>
        <w:t>
      5. Заседание Палаты созывает Председатель Сената.</w:t>
      </w:r>
    </w:p>
    <w:bookmarkEnd w:id="9"/>
    <w:bookmarkStart w:name="z42" w:id="10"/>
    <w:p>
      <w:pPr>
        <w:spacing w:after="0"/>
        <w:ind w:left="0"/>
        <w:jc w:val="both"/>
      </w:pPr>
      <w:r>
        <w:rPr>
          <w:rFonts w:ascii="Times New Roman"/>
          <w:b w:val="false"/>
          <w:i w:val="false"/>
          <w:color w:val="000000"/>
          <w:sz w:val="28"/>
        </w:rPr>
        <w:t>
      Заседания Сената проводятся с 10 до 18 часов с перерывами с 12 до 12 часов 30 минут и с 14 до 16 часов. Председательствующий объявляет перерывы на заседаниях по собственной инициативе или по предложению большинства от числа присутствующих депутатов Сената.</w:t>
      </w:r>
    </w:p>
    <w:bookmarkEnd w:id="10"/>
    <w:bookmarkStart w:name="z43" w:id="11"/>
    <w:p>
      <w:pPr>
        <w:spacing w:after="0"/>
        <w:ind w:left="0"/>
        <w:jc w:val="both"/>
      </w:pPr>
      <w:r>
        <w:rPr>
          <w:rFonts w:ascii="Times New Roman"/>
          <w:b w:val="false"/>
          <w:i w:val="false"/>
          <w:color w:val="000000"/>
          <w:sz w:val="28"/>
        </w:rPr>
        <w:t xml:space="preserve">
      Сенат может принять решение об ином времени проведения заседания. </w:t>
      </w:r>
    </w:p>
    <w:bookmarkEnd w:id="11"/>
    <w:bookmarkStart w:name="z44" w:id="12"/>
    <w:p>
      <w:pPr>
        <w:spacing w:after="0"/>
        <w:ind w:left="0"/>
        <w:jc w:val="both"/>
      </w:pPr>
      <w:r>
        <w:rPr>
          <w:rFonts w:ascii="Times New Roman"/>
          <w:b w:val="false"/>
          <w:i w:val="false"/>
          <w:color w:val="000000"/>
          <w:sz w:val="28"/>
        </w:rPr>
        <w:t>
      В конце заседания, в случае необходимости, отводится время до 30 минут для выступлений депутатов по другим вопросам.</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постановлениями Сената Парламента РК от 13.05.1996; 17.05.2000; от 20.09.2007; от 11.12.2009 </w:t>
      </w:r>
      <w:r>
        <w:rPr>
          <w:rFonts w:ascii="Times New Roman"/>
          <w:b w:val="false"/>
          <w:i w:val="false"/>
          <w:color w:val="000000"/>
          <w:sz w:val="28"/>
        </w:rPr>
        <w:t>№ 526-IV СП</w:t>
      </w:r>
      <w:r>
        <w:rPr>
          <w:rFonts w:ascii="Times New Roman"/>
          <w:b w:val="false"/>
          <w:i w:val="false"/>
          <w:color w:val="ff0000"/>
          <w:sz w:val="28"/>
        </w:rPr>
        <w:t xml:space="preserve">;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45" w:id="13"/>
    <w:p>
      <w:pPr>
        <w:spacing w:after="0"/>
        <w:ind w:left="0"/>
        <w:jc w:val="both"/>
      </w:pPr>
      <w:r>
        <w:rPr>
          <w:rFonts w:ascii="Times New Roman"/>
          <w:b w:val="false"/>
          <w:i w:val="false"/>
          <w:color w:val="000000"/>
          <w:sz w:val="28"/>
        </w:rPr>
        <w:t>
      6. Заседания Палаты начинаются с поименной регистрации депутатов. Заседание Сената считается правомочным, если на нем присутствует не менее двух третей от общего числа депутатов Палаты. Для определения правомочности заседания после каждого перерыва проводится повторная регистрация депутатов.</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Сената Парламента РК от 20.09.2007. </w:t>
      </w:r>
      <w:r>
        <w:br/>
      </w:r>
      <w:r>
        <w:rPr>
          <w:rFonts w:ascii="Times New Roman"/>
          <w:b w:val="false"/>
          <w:i w:val="false"/>
          <w:color w:val="000000"/>
          <w:sz w:val="28"/>
        </w:rPr>
        <w:t>
</w:t>
      </w:r>
    </w:p>
    <w:bookmarkStart w:name="z46" w:id="14"/>
    <w:p>
      <w:pPr>
        <w:spacing w:after="0"/>
        <w:ind w:left="0"/>
        <w:jc w:val="both"/>
      </w:pPr>
      <w:r>
        <w:rPr>
          <w:rFonts w:ascii="Times New Roman"/>
          <w:b w:val="false"/>
          <w:i w:val="false"/>
          <w:color w:val="000000"/>
          <w:sz w:val="28"/>
        </w:rPr>
        <w:t>
      7. Повестка дня заседания предварительно рассматривается на Бюро Сената и вносится на обсуждение Палаты.</w:t>
      </w:r>
    </w:p>
    <w:bookmarkEnd w:id="14"/>
    <w:bookmarkStart w:name="z47" w:id="15"/>
    <w:p>
      <w:pPr>
        <w:spacing w:after="0"/>
        <w:ind w:left="0"/>
        <w:jc w:val="both"/>
      </w:pPr>
      <w:r>
        <w:rPr>
          <w:rFonts w:ascii="Times New Roman"/>
          <w:b w:val="false"/>
          <w:i w:val="false"/>
          <w:color w:val="000000"/>
          <w:sz w:val="28"/>
        </w:rPr>
        <w:t xml:space="preserve">
      В предложенную Бюро повестку дня депутатами могут быть внесены изменения и дополнения. </w:t>
      </w:r>
    </w:p>
    <w:bookmarkEnd w:id="15"/>
    <w:bookmarkStart w:name="z48" w:id="16"/>
    <w:p>
      <w:pPr>
        <w:spacing w:after="0"/>
        <w:ind w:left="0"/>
        <w:jc w:val="both"/>
      </w:pPr>
      <w:r>
        <w:rPr>
          <w:rFonts w:ascii="Times New Roman"/>
          <w:b w:val="false"/>
          <w:i w:val="false"/>
          <w:color w:val="000000"/>
          <w:sz w:val="28"/>
        </w:rPr>
        <w:t xml:space="preserve">
      Первыми по очередности рассматриваются и ставятся на голосование вопросы, внесенные Бюро, а затем -  предложения депутатов в порядке их поступления. </w:t>
      </w:r>
    </w:p>
    <w:bookmarkEnd w:id="16"/>
    <w:bookmarkStart w:name="z49" w:id="17"/>
    <w:p>
      <w:pPr>
        <w:spacing w:after="0"/>
        <w:ind w:left="0"/>
        <w:jc w:val="both"/>
      </w:pPr>
      <w:r>
        <w:rPr>
          <w:rFonts w:ascii="Times New Roman"/>
          <w:b w:val="false"/>
          <w:i w:val="false"/>
          <w:color w:val="000000"/>
          <w:sz w:val="28"/>
        </w:rPr>
        <w:t xml:space="preserve">
      Повестка дня заседания Сената утверждается открытым голосованием большинством голосов от общего числа депутатов Палаты.  </w:t>
      </w:r>
      <w:r>
        <w:rPr>
          <w:rFonts w:ascii="Times New Roman"/>
          <w:b w:val="false"/>
          <w:i/>
          <w:color w:val="000000"/>
          <w:sz w:val="28"/>
        </w:rPr>
        <w:t>&lt;*&gt;</w:t>
      </w:r>
      <w:r>
        <w:rPr>
          <w:rFonts w:ascii="Times New Roman"/>
          <w:b w:val="false"/>
          <w:i w:val="false"/>
          <w:color w:val="000000"/>
          <w:sz w:val="28"/>
        </w:rPr>
        <w:t xml:space="preserve">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7 с изменениями, внесенными постановлениями Сената Парламента РК от 17.05.2000; от 20.09.2007.</w:t>
      </w:r>
      <w:r>
        <w:br/>
      </w:r>
      <w:r>
        <w:rPr>
          <w:rFonts w:ascii="Times New Roman"/>
          <w:b w:val="false"/>
          <w:i w:val="false"/>
          <w:color w:val="000000"/>
          <w:sz w:val="28"/>
        </w:rPr>
        <w:t>
</w:t>
      </w:r>
    </w:p>
    <w:bookmarkStart w:name="z50" w:id="18"/>
    <w:p>
      <w:pPr>
        <w:spacing w:after="0"/>
        <w:ind w:left="0"/>
        <w:jc w:val="both"/>
      </w:pPr>
      <w:r>
        <w:rPr>
          <w:rFonts w:ascii="Times New Roman"/>
          <w:b w:val="false"/>
          <w:i w:val="false"/>
          <w:color w:val="000000"/>
          <w:sz w:val="28"/>
        </w:rPr>
        <w:t>
      8. Решение о проведении закрытого заседания принимается простым большинством голосов от общего числа депутатов Сената. Данные о содержании закрытых заседаний Сената, сведениях, составляющих государственную, служебную или иную охраняемую законом тайну, могут быть использованы депутатами Сената только для деятельности в Парламенте.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Сената Парламента РК от 17.05.2000; от 11.12.2009 </w:t>
      </w:r>
      <w:r>
        <w:rPr>
          <w:rFonts w:ascii="Times New Roman"/>
          <w:b w:val="false"/>
          <w:i w:val="false"/>
          <w:color w:val="000000"/>
          <w:sz w:val="28"/>
        </w:rPr>
        <w:t>№ 526-IV СП</w:t>
      </w:r>
      <w:r>
        <w:rPr>
          <w:rFonts w:ascii="Times New Roman"/>
          <w:b w:val="false"/>
          <w:i w:val="false"/>
          <w:color w:val="ff0000"/>
          <w:sz w:val="28"/>
        </w:rPr>
        <w:t>.</w:t>
      </w:r>
      <w:r>
        <w:br/>
      </w:r>
      <w:r>
        <w:rPr>
          <w:rFonts w:ascii="Times New Roman"/>
          <w:b w:val="false"/>
          <w:i w:val="false"/>
          <w:color w:val="000000"/>
          <w:sz w:val="28"/>
        </w:rPr>
        <w:t>
</w:t>
      </w:r>
    </w:p>
    <w:bookmarkStart w:name="z51"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Заседания Сената предусматривают следующие виды выступлений: доклад, содоклад, заключительное слово по обсуждаемому вопросу, выступления в прениях по содержанию обсуждаемого вопроса, обсуждаемым кандидатурам, при внесении предложений по мотивам голосования, по порядку ведения заседания, а также запросы, вопросы, ответы на вопросы, справки, информация, заявления, обращения.</w:t>
      </w:r>
    </w:p>
    <w:bookmarkEnd w:id="19"/>
    <w:bookmarkStart w:name="z730" w:id="20"/>
    <w:p>
      <w:pPr>
        <w:spacing w:after="0"/>
        <w:ind w:left="0"/>
        <w:jc w:val="both"/>
      </w:pPr>
      <w:r>
        <w:rPr>
          <w:rFonts w:ascii="Times New Roman"/>
          <w:b w:val="false"/>
          <w:i w:val="false"/>
          <w:color w:val="000000"/>
          <w:sz w:val="28"/>
        </w:rPr>
        <w:t>
      На заседании Сената с докладом по принятому Мажилисом закону, за исключением случаев, предусмотренных главами 3-1 и 5 настоящего Регламента, выступает депутат, уполномоченный головным комитетом.</w:t>
      </w:r>
    </w:p>
    <w:bookmarkEnd w:id="20"/>
    <w:bookmarkStart w:name="z731" w:id="21"/>
    <w:p>
      <w:pPr>
        <w:spacing w:after="0"/>
        <w:ind w:left="0"/>
        <w:jc w:val="both"/>
      </w:pPr>
      <w:r>
        <w:rPr>
          <w:rFonts w:ascii="Times New Roman"/>
          <w:b w:val="false"/>
          <w:i w:val="false"/>
          <w:color w:val="000000"/>
          <w:sz w:val="28"/>
        </w:rPr>
        <w:t>
      Содоклад по принятому Мажилисом закону на заседании Сената не предусматривается, за исключением случаев, предусмотренных главами 3-1 и 5 настоящего Регламента.</w:t>
      </w:r>
    </w:p>
    <w:bookmarkEnd w:id="21"/>
    <w:bookmarkStart w:name="z732" w:id="22"/>
    <w:p>
      <w:pPr>
        <w:spacing w:after="0"/>
        <w:ind w:left="0"/>
        <w:jc w:val="both"/>
      </w:pPr>
      <w:r>
        <w:rPr>
          <w:rFonts w:ascii="Times New Roman"/>
          <w:b w:val="false"/>
          <w:i w:val="false"/>
          <w:color w:val="000000"/>
          <w:sz w:val="28"/>
        </w:rPr>
        <w:t xml:space="preserve">
      По решению Палаты депутат, уполномоченный головным комитетом, может в одном докладе выступить по основному и сопутствующему законам.     </w:t>
      </w:r>
    </w:p>
    <w:bookmarkEnd w:id="22"/>
    <w:bookmarkStart w:name="z733" w:id="23"/>
    <w:p>
      <w:pPr>
        <w:spacing w:after="0"/>
        <w:ind w:left="0"/>
        <w:jc w:val="both"/>
      </w:pPr>
      <w:r>
        <w:rPr>
          <w:rFonts w:ascii="Times New Roman"/>
          <w:b w:val="false"/>
          <w:i w:val="false"/>
          <w:color w:val="000000"/>
          <w:sz w:val="28"/>
        </w:rPr>
        <w:t>
      Инициатор законопроекта либо его представители, иные должностные лица, приглашенные на заседание Сената, при необходимости, дают пояснения и отвечают на вопросы депутатов.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 xml:space="preserve"> .</w:t>
      </w:r>
      <w:r>
        <w:br/>
      </w:r>
      <w:r>
        <w:rPr>
          <w:rFonts w:ascii="Times New Roman"/>
          <w:b w:val="false"/>
          <w:i w:val="false"/>
          <w:color w:val="000000"/>
          <w:sz w:val="28"/>
        </w:rPr>
        <w:t>
</w:t>
      </w:r>
    </w:p>
    <w:bookmarkStart w:name="z56" w:id="24"/>
    <w:p>
      <w:pPr>
        <w:spacing w:after="0"/>
        <w:ind w:left="0"/>
        <w:jc w:val="both"/>
      </w:pPr>
      <w:r>
        <w:rPr>
          <w:rFonts w:ascii="Times New Roman"/>
          <w:b w:val="false"/>
          <w:i w:val="false"/>
          <w:color w:val="000000"/>
          <w:sz w:val="28"/>
        </w:rPr>
        <w:t xml:space="preserve">
      10. Продолжительность докладов, содокладов и заключительного слова устанавливается председательствующим на заседании Сената по согласованию с докладчиками и содокладчиками и не должна превышать 30 минут - для доклада, 15 - для содоклада, для выступлений в прениях до 7 минут и 10 минут для заключительного слова. </w:t>
      </w:r>
    </w:p>
    <w:bookmarkEnd w:id="24"/>
    <w:bookmarkStart w:name="z57" w:id="25"/>
    <w:p>
      <w:pPr>
        <w:spacing w:after="0"/>
        <w:ind w:left="0"/>
        <w:jc w:val="both"/>
      </w:pPr>
      <w:r>
        <w:rPr>
          <w:rFonts w:ascii="Times New Roman"/>
          <w:b w:val="false"/>
          <w:i w:val="false"/>
          <w:color w:val="000000"/>
          <w:sz w:val="28"/>
        </w:rPr>
        <w:t xml:space="preserve">
      Для ответов на вопросы отводится не более одного часа, а для прений - не более полутора часов. </w:t>
      </w:r>
    </w:p>
    <w:bookmarkEnd w:id="25"/>
    <w:bookmarkStart w:name="z58" w:id="26"/>
    <w:p>
      <w:pPr>
        <w:spacing w:after="0"/>
        <w:ind w:left="0"/>
        <w:jc w:val="both"/>
      </w:pPr>
      <w:r>
        <w:rPr>
          <w:rFonts w:ascii="Times New Roman"/>
          <w:b w:val="false"/>
          <w:i w:val="false"/>
          <w:color w:val="000000"/>
          <w:sz w:val="28"/>
        </w:rPr>
        <w:t xml:space="preserve">
      Для выступлений в прениях по мотивам голосования, порядку ведения заседания, обсуждаемым кандидатурам, для заявлений, вопросов, предложений, сообщений, справок - до 3 минут. </w:t>
      </w:r>
    </w:p>
    <w:bookmarkEnd w:id="26"/>
    <w:bookmarkStart w:name="z59" w:id="27"/>
    <w:p>
      <w:pPr>
        <w:spacing w:after="0"/>
        <w:ind w:left="0"/>
        <w:jc w:val="both"/>
      </w:pPr>
      <w:r>
        <w:rPr>
          <w:rFonts w:ascii="Times New Roman"/>
          <w:b w:val="false"/>
          <w:i w:val="false"/>
          <w:color w:val="000000"/>
          <w:sz w:val="28"/>
        </w:rPr>
        <w:t xml:space="preserve">
      Сенат большинством голосов от числа присутствующих на заседании депутатов Палаты вправе установить иные временные рамки по выступлениям. </w:t>
      </w:r>
    </w:p>
    <w:bookmarkEnd w:id="27"/>
    <w:bookmarkStart w:name="z60" w:id="28"/>
    <w:p>
      <w:pPr>
        <w:spacing w:after="0"/>
        <w:ind w:left="0"/>
        <w:jc w:val="both"/>
      </w:pPr>
      <w:r>
        <w:rPr>
          <w:rFonts w:ascii="Times New Roman"/>
          <w:b w:val="false"/>
          <w:i w:val="false"/>
          <w:color w:val="000000"/>
          <w:sz w:val="28"/>
        </w:rPr>
        <w:t xml:space="preserve">
      Тексты (на казахском и русском языках) докладов и содокладов заблаговременно предоставляются для синхронного перевода в Аппарат Сената не позднее чем за два часа до начала заседания. </w:t>
      </w:r>
    </w:p>
    <w:bookmarkEnd w:id="28"/>
    <w:bookmarkStart w:name="z61" w:id="29"/>
    <w:p>
      <w:pPr>
        <w:spacing w:after="0"/>
        <w:ind w:left="0"/>
        <w:jc w:val="both"/>
      </w:pPr>
      <w:r>
        <w:rPr>
          <w:rFonts w:ascii="Times New Roman"/>
          <w:b w:val="false"/>
          <w:i w:val="false"/>
          <w:color w:val="000000"/>
          <w:sz w:val="28"/>
        </w:rPr>
        <w:t xml:space="preserve">
      Депутаты Сената выступают с трибуны или с места. По истечении установленного времени председательствующий предупреждает об этом выступающего и вслед за этим вправе прервать его выступление. </w:t>
      </w:r>
    </w:p>
    <w:bookmarkEnd w:id="29"/>
    <w:bookmarkStart w:name="z62" w:id="30"/>
    <w:p>
      <w:pPr>
        <w:spacing w:after="0"/>
        <w:ind w:left="0"/>
        <w:jc w:val="both"/>
      </w:pPr>
      <w:r>
        <w:rPr>
          <w:rFonts w:ascii="Times New Roman"/>
          <w:b w:val="false"/>
          <w:i w:val="false"/>
          <w:color w:val="000000"/>
          <w:sz w:val="28"/>
        </w:rPr>
        <w:t xml:space="preserve">
      По обсуждаемому вопросу депутат имеет право выступить не более двух раз. </w:t>
      </w:r>
    </w:p>
    <w:bookmarkEnd w:id="30"/>
    <w:bookmarkStart w:name="z63" w:id="31"/>
    <w:p>
      <w:pPr>
        <w:spacing w:after="0"/>
        <w:ind w:left="0"/>
        <w:jc w:val="both"/>
      </w:pPr>
      <w:r>
        <w:rPr>
          <w:rFonts w:ascii="Times New Roman"/>
          <w:b w:val="false"/>
          <w:i w:val="false"/>
          <w:color w:val="000000"/>
          <w:sz w:val="28"/>
        </w:rPr>
        <w:t xml:space="preserve">
      Никто не вправе выступать на заседании Сената без разрешения председательствующего. Нарушивший это правило может быть лишен слова. </w:t>
      </w:r>
    </w:p>
    <w:bookmarkEnd w:id="31"/>
    <w:bookmarkStart w:name="z64" w:id="32"/>
    <w:p>
      <w:pPr>
        <w:spacing w:after="0"/>
        <w:ind w:left="0"/>
        <w:jc w:val="both"/>
      </w:pPr>
      <w:r>
        <w:rPr>
          <w:rFonts w:ascii="Times New Roman"/>
          <w:b w:val="false"/>
          <w:i w:val="false"/>
          <w:color w:val="000000"/>
          <w:sz w:val="28"/>
        </w:rPr>
        <w:t xml:space="preserve">
      Депутаты Сената, которые не смогли выступить в связи с прекращением прений, вправе приобщить подписанные тексты своих выступлений к стенограмме заседания Сената. </w:t>
      </w:r>
    </w:p>
    <w:bookmarkEnd w:id="32"/>
    <w:bookmarkStart w:name="z65" w:id="33"/>
    <w:p>
      <w:pPr>
        <w:spacing w:after="0"/>
        <w:ind w:left="0"/>
        <w:jc w:val="both"/>
      </w:pPr>
      <w:r>
        <w:rPr>
          <w:rFonts w:ascii="Times New Roman"/>
          <w:b w:val="false"/>
          <w:i w:val="false"/>
          <w:color w:val="000000"/>
          <w:sz w:val="28"/>
        </w:rPr>
        <w:t>
      Во время проведения заседаний запрещается использование в зале заседания сотовых телефонов, радиотелефонов и других средств связи.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постановлениями Сената Парламента РК от 17.05.2000; от 20.09.2007;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66" w:id="34"/>
    <w:p>
      <w:pPr>
        <w:spacing w:after="0"/>
        <w:ind w:left="0"/>
        <w:jc w:val="both"/>
      </w:pPr>
      <w:r>
        <w:rPr>
          <w:rFonts w:ascii="Times New Roman"/>
          <w:b w:val="false"/>
          <w:i w:val="false"/>
          <w:color w:val="000000"/>
          <w:sz w:val="28"/>
        </w:rPr>
        <w:t xml:space="preserve">
      11. В содержании выступлений участников заседаний Сената и его рабочих органов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bookmarkEnd w:id="34"/>
    <w:bookmarkStart w:name="z67" w:id="35"/>
    <w:p>
      <w:pPr>
        <w:spacing w:after="0"/>
        <w:ind w:left="0"/>
        <w:jc w:val="both"/>
      </w:pPr>
      <w:r>
        <w:rPr>
          <w:rFonts w:ascii="Times New Roman"/>
          <w:b w:val="false"/>
          <w:i w:val="false"/>
          <w:color w:val="000000"/>
          <w:sz w:val="28"/>
        </w:rPr>
        <w:t xml:space="preserve">
      Выступающий в Сенате не вправе употреблять в своей речи грубые, оскорбительные выражения, наносящие ущерб чести и достоинству депутатов Парламента и других лиц, призывать к незаконным действиям, использовать заведомо ложную информацию, допускать необоснованные обвинения в чей-либо адрес. В случае нарушения данных предписаний выступающим, председательствующий вначале предупреждает его об этом, а при повторном нарушении вышеназванных предписаний он лишает его слова без предупреждения. </w:t>
      </w:r>
    </w:p>
    <w:bookmarkEnd w:id="35"/>
    <w:bookmarkStart w:name="z68" w:id="36"/>
    <w:p>
      <w:pPr>
        <w:spacing w:after="0"/>
        <w:ind w:left="0"/>
        <w:jc w:val="both"/>
      </w:pPr>
      <w:r>
        <w:rPr>
          <w:rFonts w:ascii="Times New Roman"/>
          <w:b w:val="false"/>
          <w:i w:val="false"/>
          <w:color w:val="000000"/>
          <w:sz w:val="28"/>
        </w:rPr>
        <w:t xml:space="preserve">
      12. Выступающий не может быть лишен слова как председательствующим, так и другими депутатами, кроме случаев: </w:t>
      </w:r>
    </w:p>
    <w:bookmarkEnd w:id="36"/>
    <w:bookmarkStart w:name="z602" w:id="37"/>
    <w:p>
      <w:pPr>
        <w:spacing w:after="0"/>
        <w:ind w:left="0"/>
        <w:jc w:val="both"/>
      </w:pPr>
      <w:r>
        <w:rPr>
          <w:rFonts w:ascii="Times New Roman"/>
          <w:b w:val="false"/>
          <w:i w:val="false"/>
          <w:color w:val="000000"/>
          <w:sz w:val="28"/>
        </w:rPr>
        <w:t xml:space="preserve">
      - истечения времени выступления или заранее оговоренного времени; </w:t>
      </w:r>
    </w:p>
    <w:bookmarkEnd w:id="37"/>
    <w:bookmarkStart w:name="z603" w:id="38"/>
    <w:p>
      <w:pPr>
        <w:spacing w:after="0"/>
        <w:ind w:left="0"/>
        <w:jc w:val="both"/>
      </w:pPr>
      <w:r>
        <w:rPr>
          <w:rFonts w:ascii="Times New Roman"/>
          <w:b w:val="false"/>
          <w:i w:val="false"/>
          <w:color w:val="000000"/>
          <w:sz w:val="28"/>
        </w:rPr>
        <w:t xml:space="preserve">
      - очевидного отклонения от темы обсуждаемого вопроса; </w:t>
      </w:r>
    </w:p>
    <w:bookmarkEnd w:id="38"/>
    <w:bookmarkStart w:name="z604" w:id="39"/>
    <w:p>
      <w:pPr>
        <w:spacing w:after="0"/>
        <w:ind w:left="0"/>
        <w:jc w:val="both"/>
      </w:pPr>
      <w:r>
        <w:rPr>
          <w:rFonts w:ascii="Times New Roman"/>
          <w:b w:val="false"/>
          <w:i w:val="false"/>
          <w:color w:val="000000"/>
          <w:sz w:val="28"/>
        </w:rPr>
        <w:t>
      - нарушения требований, предусмотренных пунктом 11.</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постановлением Сената Парламента РК от 17.05.2000. </w:t>
      </w:r>
      <w:r>
        <w:br/>
      </w:r>
      <w:r>
        <w:rPr>
          <w:rFonts w:ascii="Times New Roman"/>
          <w:b w:val="false"/>
          <w:i w:val="false"/>
          <w:color w:val="000000"/>
          <w:sz w:val="28"/>
        </w:rPr>
        <w:t>
</w:t>
      </w:r>
    </w:p>
    <w:bookmarkStart w:name="z69" w:id="40"/>
    <w:p>
      <w:pPr>
        <w:spacing w:after="0"/>
        <w:ind w:left="0"/>
        <w:jc w:val="both"/>
      </w:pPr>
      <w:r>
        <w:rPr>
          <w:rFonts w:ascii="Times New Roman"/>
          <w:b w:val="false"/>
          <w:i w:val="false"/>
          <w:color w:val="000000"/>
          <w:sz w:val="28"/>
        </w:rPr>
        <w:t xml:space="preserve">
      13. В ходе прений председательствующий обеспечивает выявление разнообразия мнений по обсуждаемому вопросу. </w:t>
      </w:r>
    </w:p>
    <w:bookmarkEnd w:id="40"/>
    <w:bookmarkStart w:name="z70" w:id="41"/>
    <w:p>
      <w:pPr>
        <w:spacing w:after="0"/>
        <w:ind w:left="0"/>
        <w:jc w:val="both"/>
      </w:pPr>
      <w:r>
        <w:rPr>
          <w:rFonts w:ascii="Times New Roman"/>
          <w:b w:val="false"/>
          <w:i w:val="false"/>
          <w:color w:val="000000"/>
          <w:sz w:val="28"/>
        </w:rPr>
        <w:t xml:space="preserve">
      14. Прения по обсуждаемому вопросу могут быть прекращены по истечении времени либо по решению Сената, принятому большинством голосов от числа депутатов, присутствующих на заседании Сената. </w:t>
      </w:r>
    </w:p>
    <w:bookmarkEnd w:id="41"/>
    <w:bookmarkStart w:name="z71" w:id="42"/>
    <w:p>
      <w:pPr>
        <w:spacing w:after="0"/>
        <w:ind w:left="0"/>
        <w:jc w:val="both"/>
      </w:pPr>
      <w:r>
        <w:rPr>
          <w:rFonts w:ascii="Times New Roman"/>
          <w:b w:val="false"/>
          <w:i w:val="false"/>
          <w:color w:val="000000"/>
          <w:sz w:val="28"/>
        </w:rPr>
        <w:t xml:space="preserve">
      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большинства присутствующих предоставляет ему слово. </w:t>
      </w:r>
    </w:p>
    <w:bookmarkEnd w:id="42"/>
    <w:bookmarkStart w:name="z72" w:id="43"/>
    <w:p>
      <w:pPr>
        <w:spacing w:after="0"/>
        <w:ind w:left="0"/>
        <w:jc w:val="both"/>
      </w:pPr>
      <w:r>
        <w:rPr>
          <w:rFonts w:ascii="Times New Roman"/>
          <w:b w:val="false"/>
          <w:i w:val="false"/>
          <w:color w:val="000000"/>
          <w:sz w:val="28"/>
        </w:rPr>
        <w:t xml:space="preserve">
      Докладчик и содокладчик имеют право на заключительное слово.  </w:t>
      </w:r>
      <w:r>
        <w:rPr>
          <w:rFonts w:ascii="Times New Roman"/>
          <w:b w:val="false"/>
          <w:i/>
          <w:color w:val="000000"/>
          <w:sz w:val="28"/>
        </w:rPr>
        <w:t>&lt;*&gt;</w:t>
      </w:r>
      <w:r>
        <w:rPr>
          <w:rFonts w:ascii="Times New Roman"/>
          <w:b w:val="false"/>
          <w:i w:val="false"/>
          <w:color w:val="000000"/>
          <w:sz w:val="28"/>
        </w:rPr>
        <w:t xml:space="preserve">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14 с изменением, внесенным постановлением Сената Парламента РК от 17.05.2000.</w:t>
      </w:r>
      <w:r>
        <w:br/>
      </w:r>
      <w:r>
        <w:rPr>
          <w:rFonts w:ascii="Times New Roman"/>
          <w:b w:val="false"/>
          <w:i w:val="false"/>
          <w:color w:val="000000"/>
          <w:sz w:val="28"/>
        </w:rPr>
        <w:t>
</w:t>
      </w:r>
    </w:p>
    <w:bookmarkStart w:name="z73"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Президент Республики Казахстан, Премьер-Министр и члены Правительства, Председатель Национального Банка, Генеральный Прокурор, Председатель Комитета национальной безопасности, Государственный советник, Руководитель Администрации Президента Республики Казахстан имеют право присутствовать как на открытых, так и на закрытых заседаниях и быть выслушанными.</w:t>
      </w:r>
    </w:p>
    <w:bookmarkEnd w:id="44"/>
    <w:bookmarkStart w:name="z735" w:id="45"/>
    <w:p>
      <w:pPr>
        <w:spacing w:after="0"/>
        <w:ind w:left="0"/>
        <w:jc w:val="both"/>
      </w:pPr>
      <w:r>
        <w:rPr>
          <w:rFonts w:ascii="Times New Roman"/>
          <w:b w:val="false"/>
          <w:i w:val="false"/>
          <w:color w:val="000000"/>
          <w:sz w:val="28"/>
        </w:rPr>
        <w:t>
      Президенту Республики Казахстан по его просьбе предоставляется слово для выступления в любое время.</w:t>
      </w:r>
    </w:p>
    <w:bookmarkEnd w:id="45"/>
    <w:bookmarkStart w:name="z736" w:id="46"/>
    <w:p>
      <w:pPr>
        <w:spacing w:after="0"/>
        <w:ind w:left="0"/>
        <w:jc w:val="both"/>
      </w:pPr>
      <w:r>
        <w:rPr>
          <w:rFonts w:ascii="Times New Roman"/>
          <w:b w:val="false"/>
          <w:i w:val="false"/>
          <w:color w:val="000000"/>
          <w:sz w:val="28"/>
        </w:rPr>
        <w:t xml:space="preserve">
      Председатель Верховного Суда, Председатель Конституционного Суда вправе присутствовать на любых заседаниях Палаты по решению Сената. </w:t>
      </w:r>
    </w:p>
    <w:bookmarkEnd w:id="46"/>
    <w:bookmarkStart w:name="z737" w:id="47"/>
    <w:p>
      <w:pPr>
        <w:spacing w:after="0"/>
        <w:ind w:left="0"/>
        <w:jc w:val="both"/>
      </w:pPr>
      <w:r>
        <w:rPr>
          <w:rFonts w:ascii="Times New Roman"/>
          <w:b w:val="false"/>
          <w:i w:val="false"/>
          <w:color w:val="000000"/>
          <w:sz w:val="28"/>
        </w:rPr>
        <w:t>
      Другие лица могут присутствовать на закрытых заседаниях Сената только по специальному приглашению, выдаваемому за подписью Председателя Сената или по его поручению другого должностного лица Сената.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 xml:space="preserve"> .</w:t>
      </w:r>
      <w:r>
        <w:br/>
      </w:r>
      <w:r>
        <w:rPr>
          <w:rFonts w:ascii="Times New Roman"/>
          <w:b w:val="false"/>
          <w:i w:val="false"/>
          <w:color w:val="000000"/>
          <w:sz w:val="28"/>
        </w:rPr>
        <w:t>
</w:t>
      </w:r>
    </w:p>
    <w:bookmarkStart w:name="z77"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Должностные лица государственных органов и органов местного самоуправления, о необходимости присутствия которых на заседании простым большинством голосов принято решение Палаты, обязаны прибыть в Сенат и дать необходимые пояснения по вопросам, входящим в их компетенцию.</w:t>
      </w:r>
    </w:p>
    <w:bookmarkEnd w:id="48"/>
    <w:bookmarkStart w:name="z739" w:id="49"/>
    <w:p>
      <w:pPr>
        <w:spacing w:after="0"/>
        <w:ind w:left="0"/>
        <w:jc w:val="both"/>
      </w:pPr>
      <w:r>
        <w:rPr>
          <w:rFonts w:ascii="Times New Roman"/>
          <w:b w:val="false"/>
          <w:i w:val="false"/>
          <w:color w:val="000000"/>
          <w:sz w:val="28"/>
        </w:rPr>
        <w:t xml:space="preserve">
      На заседание Сената по рассматриваемым вопросам повестки дня могут приглашаться должностные лица по решению Бюро, постоянных комитетов Палаты. </w:t>
      </w:r>
    </w:p>
    <w:bookmarkEnd w:id="49"/>
    <w:bookmarkStart w:name="z740" w:id="50"/>
    <w:p>
      <w:pPr>
        <w:spacing w:after="0"/>
        <w:ind w:left="0"/>
        <w:jc w:val="both"/>
      </w:pPr>
      <w:r>
        <w:rPr>
          <w:rFonts w:ascii="Times New Roman"/>
          <w:b w:val="false"/>
          <w:i w:val="false"/>
          <w:color w:val="000000"/>
          <w:sz w:val="28"/>
        </w:rPr>
        <w:t xml:space="preserve">
      Персональный состав должностных лиц государственных органов, экспертов и специалистов, приглашаемых на заседания Сената, определяет соответствующий комитет. </w:t>
      </w:r>
    </w:p>
    <w:bookmarkEnd w:id="50"/>
    <w:bookmarkStart w:name="z741" w:id="51"/>
    <w:p>
      <w:pPr>
        <w:spacing w:after="0"/>
        <w:ind w:left="0"/>
        <w:jc w:val="both"/>
      </w:pPr>
      <w:r>
        <w:rPr>
          <w:rFonts w:ascii="Times New Roman"/>
          <w:b w:val="false"/>
          <w:i w:val="false"/>
          <w:color w:val="000000"/>
          <w:sz w:val="28"/>
        </w:rPr>
        <w:t>
      Палата не вправе принимать подобных решений в отношении Президента Республики Казахстан.</w:t>
      </w:r>
    </w:p>
    <w:bookmarkEnd w:id="51"/>
    <w:bookmarkStart w:name="z742" w:id="52"/>
    <w:p>
      <w:pPr>
        <w:spacing w:after="0"/>
        <w:ind w:left="0"/>
        <w:jc w:val="both"/>
      </w:pPr>
      <w:r>
        <w:rPr>
          <w:rFonts w:ascii="Times New Roman"/>
          <w:b w:val="false"/>
          <w:i w:val="false"/>
          <w:color w:val="000000"/>
          <w:sz w:val="28"/>
        </w:rPr>
        <w:t xml:space="preserve">
      Приглашенные не имеют права вмешиваться в деятельность Сената, обязаны воздерживаться от проявлений одобрения или неодобрения его работы, соблюдать установленный порядок и подчиняться распоряжениям председательствующего, о чем они им предупреждаются. </w:t>
      </w:r>
    </w:p>
    <w:bookmarkEnd w:id="52"/>
    <w:bookmarkStart w:name="z743" w:id="53"/>
    <w:p>
      <w:pPr>
        <w:spacing w:after="0"/>
        <w:ind w:left="0"/>
        <w:jc w:val="both"/>
      </w:pPr>
      <w:r>
        <w:rPr>
          <w:rFonts w:ascii="Times New Roman"/>
          <w:b w:val="false"/>
          <w:i w:val="false"/>
          <w:color w:val="000000"/>
          <w:sz w:val="28"/>
        </w:rPr>
        <w:t xml:space="preserve">
      Порядок посещения приглашенными лицами зала заседаний Сената определяется Руководителем Аппарата Сената. </w:t>
      </w:r>
    </w:p>
    <w:bookmarkEnd w:id="53"/>
    <w:bookmarkStart w:name="z744" w:id="54"/>
    <w:p>
      <w:pPr>
        <w:spacing w:after="0"/>
        <w:ind w:left="0"/>
        <w:jc w:val="both"/>
      </w:pPr>
      <w:r>
        <w:rPr>
          <w:rFonts w:ascii="Times New Roman"/>
          <w:b w:val="false"/>
          <w:i w:val="false"/>
          <w:color w:val="000000"/>
          <w:sz w:val="28"/>
        </w:rPr>
        <w:t xml:space="preserve">
      Информирование приглашенных лиц о дате и времени проведения заседаний Сената возлагается на Аппарат Сената. </w:t>
      </w:r>
    </w:p>
    <w:bookmarkEnd w:id="54"/>
    <w:bookmarkStart w:name="z745" w:id="55"/>
    <w:p>
      <w:pPr>
        <w:spacing w:after="0"/>
        <w:ind w:left="0"/>
        <w:jc w:val="both"/>
      </w:pPr>
      <w:r>
        <w:rPr>
          <w:rFonts w:ascii="Times New Roman"/>
          <w:b w:val="false"/>
          <w:i w:val="false"/>
          <w:color w:val="000000"/>
          <w:sz w:val="28"/>
        </w:rPr>
        <w:t>
      В целях обеспечения деятельности депутатов государственные служащие Аппарата Сената присутствуют на заседаниях Палаты в порядке, определяемом Руководителем Аппарата Сената.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85" w:id="56"/>
    <w:p>
      <w:pPr>
        <w:spacing w:after="0"/>
        <w:ind w:left="0"/>
        <w:jc w:val="both"/>
      </w:pPr>
      <w:r>
        <w:rPr>
          <w:rFonts w:ascii="Times New Roman"/>
          <w:b w:val="false"/>
          <w:i w:val="false"/>
          <w:color w:val="000000"/>
          <w:sz w:val="28"/>
        </w:rPr>
        <w:t>
      17. Заседания Сената стенографируются и ведется их видеозапись. Стенограмма подписывается председательствующим на заседании Сената. Стенограммы открытых заседаний Сената размещаются на интернет-ресурсе Сената. Стенограммы заседаний Парламента и Сената выдаются Аппаратом Сената по требованию депутата Сената.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606" w:id="57"/>
    <w:p>
      <w:pPr>
        <w:spacing w:after="0"/>
        <w:ind w:left="0"/>
        <w:jc w:val="both"/>
      </w:pPr>
      <w:r>
        <w:rPr>
          <w:rFonts w:ascii="Times New Roman"/>
          <w:b w:val="false"/>
          <w:i w:val="false"/>
          <w:color w:val="000000"/>
          <w:sz w:val="28"/>
        </w:rPr>
        <w:t>
      17-1. Открытые заседания Сената транслируются в режиме онлайн на интернет-ресурсе Сената.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17-1 в соответствии с постановлением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86" w:id="58"/>
    <w:p>
      <w:pPr>
        <w:spacing w:after="0"/>
        <w:ind w:left="0"/>
        <w:jc w:val="both"/>
      </w:pPr>
      <w:r>
        <w:rPr>
          <w:rFonts w:ascii="Times New Roman"/>
          <w:b w:val="false"/>
          <w:i w:val="false"/>
          <w:color w:val="000000"/>
          <w:sz w:val="28"/>
        </w:rPr>
        <w:t>
      18. Председательствующий в ходе заседания Сената:</w:t>
      </w:r>
    </w:p>
    <w:bookmarkEnd w:id="58"/>
    <w:bookmarkStart w:name="z594" w:id="59"/>
    <w:p>
      <w:pPr>
        <w:spacing w:after="0"/>
        <w:ind w:left="0"/>
        <w:jc w:val="both"/>
      </w:pPr>
      <w:r>
        <w:rPr>
          <w:rFonts w:ascii="Times New Roman"/>
          <w:b w:val="false"/>
          <w:i w:val="false"/>
          <w:color w:val="000000"/>
          <w:sz w:val="28"/>
        </w:rPr>
        <w:t xml:space="preserve">
      руководит общим ходом заседания, следит за соблюдением положений настоящего Регламента; </w:t>
      </w:r>
    </w:p>
    <w:bookmarkEnd w:id="59"/>
    <w:bookmarkStart w:name="z595" w:id="60"/>
    <w:p>
      <w:pPr>
        <w:spacing w:after="0"/>
        <w:ind w:left="0"/>
        <w:jc w:val="both"/>
      </w:pPr>
      <w:r>
        <w:rPr>
          <w:rFonts w:ascii="Times New Roman"/>
          <w:b w:val="false"/>
          <w:i w:val="false"/>
          <w:color w:val="000000"/>
          <w:sz w:val="28"/>
        </w:rPr>
        <w:t xml:space="preserve">
      предоставляет слово для выступления в порядке очередности поступления зарегистрированных заявок, в соответствии с повесткой дня, требованиями настоящего Регламента либо в ином порядке, определенном решениями Сената; </w:t>
      </w:r>
    </w:p>
    <w:bookmarkEnd w:id="60"/>
    <w:bookmarkStart w:name="z596" w:id="61"/>
    <w:p>
      <w:pPr>
        <w:spacing w:after="0"/>
        <w:ind w:left="0"/>
        <w:jc w:val="both"/>
      </w:pPr>
      <w:r>
        <w:rPr>
          <w:rFonts w:ascii="Times New Roman"/>
          <w:b w:val="false"/>
          <w:i w:val="false"/>
          <w:color w:val="000000"/>
          <w:sz w:val="28"/>
        </w:rPr>
        <w:t xml:space="preserve">
      ставит на голосование каждое предложение (поправку) депутатов Сената в порядке поступления; </w:t>
      </w:r>
    </w:p>
    <w:bookmarkEnd w:id="61"/>
    <w:bookmarkStart w:name="z597" w:id="62"/>
    <w:p>
      <w:pPr>
        <w:spacing w:after="0"/>
        <w:ind w:left="0"/>
        <w:jc w:val="both"/>
      </w:pPr>
      <w:r>
        <w:rPr>
          <w:rFonts w:ascii="Times New Roman"/>
          <w:b w:val="false"/>
          <w:i w:val="false"/>
          <w:color w:val="000000"/>
          <w:sz w:val="28"/>
        </w:rPr>
        <w:t xml:space="preserve">
      организует голосование и подсчет голосов, оглашает результаты голосования; </w:t>
      </w:r>
    </w:p>
    <w:bookmarkEnd w:id="62"/>
    <w:bookmarkStart w:name="z598" w:id="63"/>
    <w:p>
      <w:pPr>
        <w:spacing w:after="0"/>
        <w:ind w:left="0"/>
        <w:jc w:val="both"/>
      </w:pPr>
      <w:r>
        <w:rPr>
          <w:rFonts w:ascii="Times New Roman"/>
          <w:b w:val="false"/>
          <w:i w:val="false"/>
          <w:color w:val="000000"/>
          <w:sz w:val="28"/>
        </w:rPr>
        <w:t xml:space="preserve">
      обеспечивает выполнение организационных решений Сената; </w:t>
      </w:r>
    </w:p>
    <w:bookmarkEnd w:id="63"/>
    <w:bookmarkStart w:name="z599" w:id="64"/>
    <w:p>
      <w:pPr>
        <w:spacing w:after="0"/>
        <w:ind w:left="0"/>
        <w:jc w:val="both"/>
      </w:pPr>
      <w:r>
        <w:rPr>
          <w:rFonts w:ascii="Times New Roman"/>
          <w:b w:val="false"/>
          <w:i w:val="false"/>
          <w:color w:val="000000"/>
          <w:sz w:val="28"/>
        </w:rPr>
        <w:t xml:space="preserve">
      при нарушении положений настоящего Регламента вправе предупредить депутата Сената, а при повторном нарушении может лишить его слова; </w:t>
      </w:r>
    </w:p>
    <w:bookmarkEnd w:id="64"/>
    <w:bookmarkStart w:name="z600" w:id="65"/>
    <w:p>
      <w:pPr>
        <w:spacing w:after="0"/>
        <w:ind w:left="0"/>
        <w:jc w:val="both"/>
      </w:pPr>
      <w:r>
        <w:rPr>
          <w:rFonts w:ascii="Times New Roman"/>
          <w:b w:val="false"/>
          <w:i w:val="false"/>
          <w:color w:val="000000"/>
          <w:sz w:val="28"/>
        </w:rPr>
        <w:t xml:space="preserve">
      может удалить из зала заседаний приглашенных лиц, мешающих работе Сената; </w:t>
      </w:r>
    </w:p>
    <w:bookmarkEnd w:id="65"/>
    <w:bookmarkStart w:name="z601" w:id="66"/>
    <w:p>
      <w:pPr>
        <w:spacing w:after="0"/>
        <w:ind w:left="0"/>
        <w:jc w:val="both"/>
      </w:pPr>
      <w:r>
        <w:rPr>
          <w:rFonts w:ascii="Times New Roman"/>
          <w:b w:val="false"/>
          <w:i w:val="false"/>
          <w:color w:val="000000"/>
          <w:sz w:val="28"/>
        </w:rPr>
        <w:t>
      предоставляет слово вне очереди по процедурным вопросам.</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 с изменением, внесенным постановлением Сената Парламента РК от 17.05.2000.</w:t>
      </w:r>
      <w:r>
        <w:br/>
      </w:r>
      <w:r>
        <w:rPr>
          <w:rFonts w:ascii="Times New Roman"/>
          <w:b w:val="false"/>
          <w:i w:val="false"/>
          <w:color w:val="000000"/>
          <w:sz w:val="28"/>
        </w:rPr>
        <w:t>
</w:t>
      </w:r>
    </w:p>
    <w:bookmarkStart w:name="z87" w:id="67"/>
    <w:p>
      <w:pPr>
        <w:spacing w:after="0"/>
        <w:ind w:left="0"/>
        <w:jc w:val="both"/>
      </w:pPr>
      <w:r>
        <w:rPr>
          <w:rFonts w:ascii="Times New Roman"/>
          <w:b w:val="false"/>
          <w:i w:val="false"/>
          <w:color w:val="000000"/>
          <w:sz w:val="28"/>
        </w:rPr>
        <w:t>
      19. Председательствующий на заседании Сената не вправе комментировать выступления участников заседания, давать характеристику выступающим.</w:t>
      </w:r>
    </w:p>
    <w:bookmarkEnd w:id="67"/>
    <w:bookmarkStart w:name="z88" w:id="68"/>
    <w:p>
      <w:pPr>
        <w:spacing w:after="0"/>
        <w:ind w:left="0"/>
        <w:jc w:val="both"/>
      </w:pPr>
      <w:r>
        <w:rPr>
          <w:rFonts w:ascii="Times New Roman"/>
          <w:b w:val="false"/>
          <w:i w:val="false"/>
          <w:color w:val="000000"/>
          <w:sz w:val="28"/>
        </w:rPr>
        <w:t xml:space="preserve">
      Если Председатель Сената (председательствующий) посчитал необходимым принять участие в обсуждении какого-либо вопроса, то он получает слово после передачи функций председательствующего (до принятия решения по обсуждаемому вопросу) своему заместителю (другому председательствующему). </w:t>
      </w:r>
    </w:p>
    <w:bookmarkEnd w:id="68"/>
    <w:bookmarkStart w:name="z89" w:id="69"/>
    <w:p>
      <w:pPr>
        <w:spacing w:after="0"/>
        <w:ind w:left="0"/>
        <w:jc w:val="both"/>
      </w:pPr>
      <w:r>
        <w:rPr>
          <w:rFonts w:ascii="Times New Roman"/>
          <w:b w:val="false"/>
          <w:i w:val="false"/>
          <w:color w:val="000000"/>
          <w:sz w:val="28"/>
        </w:rPr>
        <w:t xml:space="preserve">
      Участвуя в открытом голосовании, осуществляемом без использования электронной системы, председательствующий голосует последним. </w:t>
      </w:r>
    </w:p>
    <w:bookmarkEnd w:id="69"/>
    <w:bookmarkStart w:name="z90" w:id="70"/>
    <w:p>
      <w:pPr>
        <w:spacing w:after="0"/>
        <w:ind w:left="0"/>
        <w:jc w:val="both"/>
      </w:pPr>
      <w:r>
        <w:rPr>
          <w:rFonts w:ascii="Times New Roman"/>
          <w:b w:val="false"/>
          <w:i w:val="false"/>
          <w:color w:val="000000"/>
          <w:sz w:val="28"/>
        </w:rPr>
        <w:t xml:space="preserve">
      При нарушении председательствующим требований пунктов 18 и 19 Сенат своим решением вправе передать его функции другому председательствующему до завершения рассмотрения обсуждаемого вопроса. </w:t>
      </w:r>
    </w:p>
    <w:bookmarkEnd w:id="70"/>
    <w:bookmarkStart w:name="z91" w:id="71"/>
    <w:p>
      <w:pPr>
        <w:spacing w:after="0"/>
        <w:ind w:left="0"/>
        <w:jc w:val="both"/>
      </w:pPr>
      <w:r>
        <w:rPr>
          <w:rFonts w:ascii="Times New Roman"/>
          <w:b w:val="false"/>
          <w:i w:val="false"/>
          <w:color w:val="000000"/>
          <w:sz w:val="28"/>
        </w:rPr>
        <w:t xml:space="preserve">
      20. На заседаниях Сената используется электронная система для: </w:t>
      </w:r>
    </w:p>
    <w:bookmarkEnd w:id="71"/>
    <w:bookmarkStart w:name="z588" w:id="72"/>
    <w:p>
      <w:pPr>
        <w:spacing w:after="0"/>
        <w:ind w:left="0"/>
        <w:jc w:val="both"/>
      </w:pPr>
      <w:r>
        <w:rPr>
          <w:rFonts w:ascii="Times New Roman"/>
          <w:b w:val="false"/>
          <w:i w:val="false"/>
          <w:color w:val="000000"/>
          <w:sz w:val="28"/>
        </w:rPr>
        <w:t xml:space="preserve">
      регистрации депутатов Сената; </w:t>
      </w:r>
    </w:p>
    <w:bookmarkEnd w:id="72"/>
    <w:bookmarkStart w:name="z589" w:id="73"/>
    <w:p>
      <w:pPr>
        <w:spacing w:after="0"/>
        <w:ind w:left="0"/>
        <w:jc w:val="both"/>
      </w:pPr>
      <w:r>
        <w:rPr>
          <w:rFonts w:ascii="Times New Roman"/>
          <w:b w:val="false"/>
          <w:i w:val="false"/>
          <w:color w:val="000000"/>
          <w:sz w:val="28"/>
        </w:rPr>
        <w:t xml:space="preserve">
      записи депутатов Сената для выступления, внесения предложений и поправок; </w:t>
      </w:r>
    </w:p>
    <w:bookmarkEnd w:id="73"/>
    <w:bookmarkStart w:name="z590" w:id="74"/>
    <w:p>
      <w:pPr>
        <w:spacing w:after="0"/>
        <w:ind w:left="0"/>
        <w:jc w:val="both"/>
      </w:pPr>
      <w:r>
        <w:rPr>
          <w:rFonts w:ascii="Times New Roman"/>
          <w:b w:val="false"/>
          <w:i w:val="false"/>
          <w:color w:val="000000"/>
          <w:sz w:val="28"/>
        </w:rPr>
        <w:t xml:space="preserve">
      подсчета голосов и определения результатов голосования; </w:t>
      </w:r>
    </w:p>
    <w:bookmarkEnd w:id="74"/>
    <w:bookmarkStart w:name="z591" w:id="75"/>
    <w:p>
      <w:pPr>
        <w:spacing w:after="0"/>
        <w:ind w:left="0"/>
        <w:jc w:val="both"/>
      </w:pPr>
      <w:r>
        <w:rPr>
          <w:rFonts w:ascii="Times New Roman"/>
          <w:b w:val="false"/>
          <w:i w:val="false"/>
          <w:color w:val="000000"/>
          <w:sz w:val="28"/>
        </w:rPr>
        <w:t xml:space="preserve">
      накопления и оперативной выдачи справочной и статистической информации о ходе заседаний; </w:t>
      </w:r>
    </w:p>
    <w:bookmarkEnd w:id="75"/>
    <w:bookmarkStart w:name="z592" w:id="76"/>
    <w:p>
      <w:pPr>
        <w:spacing w:after="0"/>
        <w:ind w:left="0"/>
        <w:jc w:val="both"/>
      </w:pPr>
      <w:r>
        <w:rPr>
          <w:rFonts w:ascii="Times New Roman"/>
          <w:b w:val="false"/>
          <w:i w:val="false"/>
          <w:color w:val="000000"/>
          <w:sz w:val="28"/>
        </w:rPr>
        <w:t xml:space="preserve">
      формирования и распечатки списков и других документов; </w:t>
      </w:r>
    </w:p>
    <w:bookmarkEnd w:id="76"/>
    <w:bookmarkStart w:name="z593" w:id="77"/>
    <w:p>
      <w:pPr>
        <w:spacing w:after="0"/>
        <w:ind w:left="0"/>
        <w:jc w:val="both"/>
      </w:pPr>
      <w:r>
        <w:rPr>
          <w:rFonts w:ascii="Times New Roman"/>
          <w:b w:val="false"/>
          <w:i w:val="false"/>
          <w:color w:val="000000"/>
          <w:sz w:val="28"/>
        </w:rPr>
        <w:t xml:space="preserve">
      информационного обеспечения заседаний Палаты. </w:t>
      </w:r>
    </w:p>
    <w:bookmarkEnd w:id="77"/>
    <w:bookmarkStart w:name="z92" w:id="78"/>
    <w:p>
      <w:pPr>
        <w:spacing w:after="0"/>
        <w:ind w:left="0"/>
        <w:jc w:val="both"/>
      </w:pPr>
      <w:r>
        <w:rPr>
          <w:rFonts w:ascii="Times New Roman"/>
          <w:b w:val="false"/>
          <w:i w:val="false"/>
          <w:color w:val="000000"/>
          <w:sz w:val="28"/>
        </w:rPr>
        <w:t>
      В случае технической невозможности использования электронной системы порядок регистрации депутатов Сената, записи депутатов для выступлений, внесения предложений и поправок, определения результатов голосования осуществляются Секретариатом, избираемым на заседании Палаты.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постановлением Сената Парламента РК от 17.05.2000. </w:t>
      </w:r>
      <w:r>
        <w:br/>
      </w:r>
      <w:r>
        <w:rPr>
          <w:rFonts w:ascii="Times New Roman"/>
          <w:b w:val="false"/>
          <w:i w:val="false"/>
          <w:color w:val="000000"/>
          <w:sz w:val="28"/>
        </w:rPr>
        <w:t>
</w:t>
      </w:r>
    </w:p>
    <w:bookmarkStart w:name="z93" w:id="79"/>
    <w:p>
      <w:pPr>
        <w:spacing w:after="0"/>
        <w:ind w:left="0"/>
        <w:jc w:val="both"/>
      </w:pPr>
      <w:r>
        <w:rPr>
          <w:rFonts w:ascii="Times New Roman"/>
          <w:b w:val="false"/>
          <w:i w:val="false"/>
          <w:color w:val="000000"/>
          <w:sz w:val="28"/>
        </w:rPr>
        <w:t xml:space="preserve">
      21. Для решения вопросов, связанных с контролем за использованием электронной системы и работой обслуживающего ее персонала на заседаниях Сената, Палата вправе создать комиссию из числа депутатов. </w:t>
      </w:r>
    </w:p>
    <w:bookmarkEnd w:id="79"/>
    <w:bookmarkStart w:name="z94" w:id="80"/>
    <w:p>
      <w:pPr>
        <w:spacing w:after="0"/>
        <w:ind w:left="0"/>
        <w:jc w:val="both"/>
      </w:pPr>
      <w:r>
        <w:rPr>
          <w:rFonts w:ascii="Times New Roman"/>
          <w:b w:val="false"/>
          <w:i w:val="false"/>
          <w:color w:val="000000"/>
          <w:sz w:val="28"/>
        </w:rPr>
        <w:t xml:space="preserve">
      22. Члены комиссии по контролю за использованием электронной системы имеют право беспрепятственного доступа ко всей информации, необходимой для контроля. </w:t>
      </w:r>
    </w:p>
    <w:bookmarkEnd w:id="80"/>
    <w:bookmarkStart w:name="z95" w:id="81"/>
    <w:p>
      <w:pPr>
        <w:spacing w:after="0"/>
        <w:ind w:left="0"/>
        <w:jc w:val="both"/>
      </w:pPr>
      <w:r>
        <w:rPr>
          <w:rFonts w:ascii="Times New Roman"/>
          <w:b w:val="false"/>
          <w:i w:val="false"/>
          <w:color w:val="000000"/>
          <w:sz w:val="28"/>
        </w:rPr>
        <w:t xml:space="preserve">
      Решение комиссии по вопросам, отнесенным к ее ведению, обязательны для всех сотрудников Аппарата Сената и технических работников, обслуживающих электронную систему Сената. </w:t>
      </w:r>
    </w:p>
    <w:bookmarkEnd w:id="81"/>
    <w:bookmarkStart w:name="z96" w:id="82"/>
    <w:p>
      <w:pPr>
        <w:spacing w:after="0"/>
        <w:ind w:left="0"/>
        <w:jc w:val="both"/>
      </w:pPr>
      <w:r>
        <w:rPr>
          <w:rFonts w:ascii="Times New Roman"/>
          <w:b w:val="false"/>
          <w:i w:val="false"/>
          <w:color w:val="000000"/>
          <w:sz w:val="28"/>
        </w:rPr>
        <w:t xml:space="preserve">
      23. Комиссия по контролю за использованием электронной системы рассматривает и проверяет обоснованность заявлений депутатов Сената об ошибках в списках результатов поименного голосования, искажениях записи при выступлениях и других ошибках в работе электронной системы. </w:t>
      </w:r>
    </w:p>
    <w:bookmarkEnd w:id="82"/>
    <w:bookmarkStart w:name="z97" w:id="83"/>
    <w:p>
      <w:pPr>
        <w:spacing w:after="0"/>
        <w:ind w:left="0"/>
        <w:jc w:val="both"/>
      </w:pPr>
      <w:r>
        <w:rPr>
          <w:rFonts w:ascii="Times New Roman"/>
          <w:b w:val="false"/>
          <w:i w:val="false"/>
          <w:color w:val="000000"/>
          <w:sz w:val="28"/>
        </w:rPr>
        <w:t xml:space="preserve">
      Комиссия может привлекать к своей работе специалистов, экспертов. </w:t>
      </w:r>
    </w:p>
    <w:bookmarkEnd w:id="83"/>
    <w:bookmarkStart w:name="z98" w:id="84"/>
    <w:p>
      <w:pPr>
        <w:spacing w:after="0"/>
        <w:ind w:left="0"/>
        <w:jc w:val="both"/>
      </w:pPr>
      <w:r>
        <w:rPr>
          <w:rFonts w:ascii="Times New Roman"/>
          <w:b w:val="false"/>
          <w:i w:val="false"/>
          <w:color w:val="000000"/>
          <w:sz w:val="28"/>
        </w:rPr>
        <w:t xml:space="preserve">
      24. Результаты регистрации, записи на выступления и внесение запросов, результаты голосования и другие данные о ходе заседания Сената в виде цифровых данных, списков подлежат включению в стенографический отчет. </w:t>
      </w:r>
    </w:p>
    <w:bookmarkEnd w:id="84"/>
    <w:bookmarkStart w:name="z99" w:id="85"/>
    <w:p>
      <w:pPr>
        <w:spacing w:after="0"/>
        <w:ind w:left="0"/>
        <w:jc w:val="both"/>
      </w:pPr>
      <w:r>
        <w:rPr>
          <w:rFonts w:ascii="Times New Roman"/>
          <w:b w:val="false"/>
          <w:i w:val="false"/>
          <w:color w:val="000000"/>
          <w:sz w:val="28"/>
        </w:rPr>
        <w:t xml:space="preserve">
      Все данные хранятся в памяти электронной системы. </w:t>
      </w:r>
    </w:p>
    <w:bookmarkEnd w:id="85"/>
    <w:bookmarkStart w:name="z100" w:id="86"/>
    <w:p>
      <w:pPr>
        <w:spacing w:after="0"/>
        <w:ind w:left="0"/>
        <w:jc w:val="both"/>
      </w:pPr>
      <w:r>
        <w:rPr>
          <w:rFonts w:ascii="Times New Roman"/>
          <w:b w:val="false"/>
          <w:i w:val="false"/>
          <w:color w:val="000000"/>
          <w:sz w:val="28"/>
        </w:rPr>
        <w:t xml:space="preserve">
      25. Разрешение на доступ к информации, хранящейся в памяти электронной системы, дает Председатель Сената. </w:t>
      </w:r>
    </w:p>
    <w:bookmarkEnd w:id="86"/>
    <w:bookmarkStart w:name="z3" w:id="87"/>
    <w:p>
      <w:pPr>
        <w:spacing w:after="0"/>
        <w:ind w:left="0"/>
        <w:jc w:val="left"/>
      </w:pPr>
      <w:r>
        <w:rPr>
          <w:rFonts w:ascii="Times New Roman"/>
          <w:b/>
          <w:i w:val="false"/>
          <w:color w:val="000000"/>
        </w:rPr>
        <w:t xml:space="preserve"> Глава 2. Порядок голосования и принятия решений</w:t>
      </w:r>
    </w:p>
    <w:bookmarkEnd w:id="87"/>
    <w:bookmarkStart w:name="z101" w:id="88"/>
    <w:p>
      <w:pPr>
        <w:spacing w:after="0"/>
        <w:ind w:left="0"/>
        <w:jc w:val="both"/>
      </w:pPr>
      <w:r>
        <w:rPr>
          <w:rFonts w:ascii="Times New Roman"/>
          <w:b w:val="false"/>
          <w:i w:val="false"/>
          <w:color w:val="000000"/>
          <w:sz w:val="28"/>
        </w:rPr>
        <w:t xml:space="preserve">
      26. По вопросам своей компетенции Сенат принимает постановления. Обращения, декларации, заявления и иные акты, не носящие законодательного характера, Сенат принимает по предложению Председателя Сената, постоянного комитета Сената или одной пятой части от общего числа депутатов Палаты. Их принятие осуществляется с учетом условий и требований, установленных Регламентом. </w:t>
      </w:r>
    </w:p>
    <w:bookmarkEnd w:id="88"/>
    <w:bookmarkStart w:name="z102" w:id="89"/>
    <w:p>
      <w:pPr>
        <w:spacing w:after="0"/>
        <w:ind w:left="0"/>
        <w:jc w:val="both"/>
      </w:pPr>
      <w:r>
        <w:rPr>
          <w:rFonts w:ascii="Times New Roman"/>
          <w:b w:val="false"/>
          <w:i w:val="false"/>
          <w:color w:val="000000"/>
          <w:sz w:val="28"/>
        </w:rPr>
        <w:t xml:space="preserve">
      27. В настоящем Регламенте применяются следующие понятия, используемые для определения результатов голосования: </w:t>
      </w:r>
    </w:p>
    <w:bookmarkEnd w:id="89"/>
    <w:bookmarkStart w:name="z103" w:id="90"/>
    <w:p>
      <w:pPr>
        <w:spacing w:after="0"/>
        <w:ind w:left="0"/>
        <w:jc w:val="both"/>
      </w:pPr>
      <w:r>
        <w:rPr>
          <w:rFonts w:ascii="Times New Roman"/>
          <w:b w:val="false"/>
          <w:i w:val="false"/>
          <w:color w:val="000000"/>
          <w:sz w:val="28"/>
        </w:rPr>
        <w:t>
      а) общее число депутатов Сената – число депутатов, избранных выборщиками в лице депутатов всех маслихатов каждой области, города республиканского значения и столицы, а также назначенных Президентом Республики;</w:t>
      </w:r>
    </w:p>
    <w:bookmarkEnd w:id="90"/>
    <w:bookmarkStart w:name="z104" w:id="91"/>
    <w:p>
      <w:pPr>
        <w:spacing w:after="0"/>
        <w:ind w:left="0"/>
        <w:jc w:val="both"/>
      </w:pPr>
      <w:r>
        <w:rPr>
          <w:rFonts w:ascii="Times New Roman"/>
          <w:b w:val="false"/>
          <w:i w:val="false"/>
          <w:color w:val="000000"/>
          <w:sz w:val="28"/>
        </w:rPr>
        <w:t xml:space="preserve">
      б) число присутствующих на заседании - депутаты Сената, зарегистрировавшиеся вначале каждого заседания и перед проведением голосования; </w:t>
      </w:r>
    </w:p>
    <w:bookmarkEnd w:id="91"/>
    <w:bookmarkStart w:name="z105" w:id="92"/>
    <w:p>
      <w:pPr>
        <w:spacing w:after="0"/>
        <w:ind w:left="0"/>
        <w:jc w:val="both"/>
      </w:pPr>
      <w:r>
        <w:rPr>
          <w:rFonts w:ascii="Times New Roman"/>
          <w:b w:val="false"/>
          <w:i w:val="false"/>
          <w:color w:val="000000"/>
          <w:sz w:val="28"/>
        </w:rPr>
        <w:t xml:space="preserve">
      в) простое большинство голосов - число голосов, превышающее, в зависимости от рассматриваемого вопроса, половину от общего числа депутатов Сената, от числа депутатов, присутствующих на заседании; </w:t>
      </w:r>
    </w:p>
    <w:bookmarkEnd w:id="92"/>
    <w:bookmarkStart w:name="z106" w:id="93"/>
    <w:p>
      <w:pPr>
        <w:spacing w:after="0"/>
        <w:ind w:left="0"/>
        <w:jc w:val="both"/>
      </w:pPr>
      <w:r>
        <w:rPr>
          <w:rFonts w:ascii="Times New Roman"/>
          <w:b w:val="false"/>
          <w:i w:val="false"/>
          <w:color w:val="000000"/>
          <w:sz w:val="28"/>
        </w:rPr>
        <w:t>
      г) квалифицированное большинство голосов - число голосов, в зависимости от рассматриваемого вопроса, составляющее три четверти либо две трети от общего числа депутатов Сената.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постановлениями Сената Парламента РК от 20.09.2007;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28. Сенат одобряет законы, принятые Мажилисом, а также принимает постановления и иные акты большинством голосов от общего числа депутатов Палаты, если иное не предусмотрено Конституцией Республики Казахстан.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 xml:space="preserve">. </w:t>
      </w:r>
      <w:r>
        <w:br/>
      </w:r>
      <w:r>
        <w:rPr>
          <w:rFonts w:ascii="Times New Roman"/>
          <w:b w:val="false"/>
          <w:i w:val="false"/>
          <w:color w:val="000000"/>
          <w:sz w:val="28"/>
        </w:rPr>
        <w:t>
</w:t>
      </w:r>
    </w:p>
    <w:bookmarkStart w:name="z110" w:id="95"/>
    <w:p>
      <w:pPr>
        <w:spacing w:after="0"/>
        <w:ind w:left="0"/>
        <w:jc w:val="both"/>
      </w:pPr>
      <w:r>
        <w:rPr>
          <w:rFonts w:ascii="Times New Roman"/>
          <w:b w:val="false"/>
          <w:i w:val="false"/>
          <w:color w:val="000000"/>
          <w:sz w:val="28"/>
        </w:rPr>
        <w:t>
      29. Решения Сената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постановления фиксируются в стенограмме заседаний.</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постановлением Сената Парламента РК от 20.09.2007. </w:t>
      </w:r>
      <w:r>
        <w:br/>
      </w:r>
      <w:r>
        <w:rPr>
          <w:rFonts w:ascii="Times New Roman"/>
          <w:b w:val="false"/>
          <w:i w:val="false"/>
          <w:color w:val="000000"/>
          <w:sz w:val="28"/>
        </w:rPr>
        <w:t>
</w:t>
      </w:r>
    </w:p>
    <w:bookmarkStart w:name="z111" w:id="96"/>
    <w:p>
      <w:pPr>
        <w:spacing w:after="0"/>
        <w:ind w:left="0"/>
        <w:jc w:val="both"/>
      </w:pPr>
      <w:r>
        <w:rPr>
          <w:rFonts w:ascii="Times New Roman"/>
          <w:b w:val="false"/>
          <w:i w:val="false"/>
          <w:color w:val="000000"/>
          <w:sz w:val="28"/>
        </w:rPr>
        <w:t>
      30. Процедурными являются вопросы: о перерыве, отсрочке заседания, о порядке ведения заседания, об очередности обсуждения вопросов, о прекращении прений, об ограничении или продлении времени выступлений, о способах голосования, об удостоверении кворума и пересчете голосов, о возврате к ранее принятым решениям и (или) к проведению повторного голосования по рассматриваемым вопросам.</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постановлениями Сената Парламента РК от 17.05.2000 ;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12" w:id="97"/>
    <w:p>
      <w:pPr>
        <w:spacing w:after="0"/>
        <w:ind w:left="0"/>
        <w:jc w:val="both"/>
      </w:pPr>
      <w:r>
        <w:rPr>
          <w:rFonts w:ascii="Times New Roman"/>
          <w:b w:val="false"/>
          <w:i w:val="false"/>
          <w:color w:val="000000"/>
          <w:sz w:val="28"/>
        </w:rPr>
        <w:t xml:space="preserve">
      31. Перед началом голосования председательствующий указывает количество предложений, поставленных на голосование, уточняет их формулировки, выясняет, кто из депутатов снимает свои поправки, напоминает, каким большинством голосов (простым большинством голосов, квалифицированным большинством голосов от общего числа депутатов, от числа присутствующих) может быть принято решение. </w:t>
      </w:r>
    </w:p>
    <w:bookmarkEnd w:id="97"/>
    <w:bookmarkStart w:name="z113" w:id="98"/>
    <w:p>
      <w:pPr>
        <w:spacing w:after="0"/>
        <w:ind w:left="0"/>
        <w:jc w:val="both"/>
      </w:pPr>
      <w:r>
        <w:rPr>
          <w:rFonts w:ascii="Times New Roman"/>
          <w:b w:val="false"/>
          <w:i w:val="false"/>
          <w:color w:val="000000"/>
          <w:sz w:val="28"/>
        </w:rPr>
        <w:t xml:space="preserve">
      При голосовании по каждому вопросу депутат имеет один голос, подавая его "за" или "против" принятия решения либо воздерживаясь от принятия решения. </w:t>
      </w:r>
    </w:p>
    <w:bookmarkEnd w:id="98"/>
    <w:bookmarkStart w:name="z114" w:id="99"/>
    <w:p>
      <w:pPr>
        <w:spacing w:after="0"/>
        <w:ind w:left="0"/>
        <w:jc w:val="both"/>
      </w:pPr>
      <w:r>
        <w:rPr>
          <w:rFonts w:ascii="Times New Roman"/>
          <w:b w:val="false"/>
          <w:i w:val="false"/>
          <w:color w:val="000000"/>
          <w:sz w:val="28"/>
        </w:rPr>
        <w:t xml:space="preserve">
      После окончания подсчета голосов председательствующий объявляет результаты голосования.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15" w:id="100"/>
    <w:p>
      <w:pPr>
        <w:spacing w:after="0"/>
        <w:ind w:left="0"/>
        <w:jc w:val="both"/>
      </w:pPr>
      <w:r>
        <w:rPr>
          <w:rFonts w:ascii="Times New Roman"/>
          <w:b w:val="false"/>
          <w:i w:val="false"/>
          <w:color w:val="000000"/>
          <w:sz w:val="28"/>
        </w:rPr>
        <w:t xml:space="preserve">
      32. Сенат принимает свои решения голосованием. Для его проведения в Сенате используется электронная система голосования. </w:t>
      </w:r>
    </w:p>
    <w:bookmarkEnd w:id="100"/>
    <w:bookmarkStart w:name="z116" w:id="101"/>
    <w:p>
      <w:pPr>
        <w:spacing w:after="0"/>
        <w:ind w:left="0"/>
        <w:jc w:val="both"/>
      </w:pPr>
      <w:r>
        <w:rPr>
          <w:rFonts w:ascii="Times New Roman"/>
          <w:b w:val="false"/>
          <w:i w:val="false"/>
          <w:color w:val="000000"/>
          <w:sz w:val="28"/>
        </w:rPr>
        <w:t xml:space="preserve">
      Для проведения голосования Палатой могут применяться другие способы голосования. При этом для подсчета голосов Сенат вправе образовать Счетную комиссию. </w:t>
      </w:r>
    </w:p>
    <w:bookmarkEnd w:id="101"/>
    <w:bookmarkStart w:name="z117" w:id="102"/>
    <w:p>
      <w:pPr>
        <w:spacing w:after="0"/>
        <w:ind w:left="0"/>
        <w:jc w:val="both"/>
      </w:pPr>
      <w:r>
        <w:rPr>
          <w:rFonts w:ascii="Times New Roman"/>
          <w:b w:val="false"/>
          <w:i w:val="false"/>
          <w:color w:val="000000"/>
          <w:sz w:val="28"/>
        </w:rPr>
        <w:t xml:space="preserve">
      Депутат Сената, отсутствовавший во время голосования, не вправе подать свой голос после завершения голосования либо способом, отличным от принятого Сенатом для голосования по данному вопросу. </w:t>
      </w:r>
    </w:p>
    <w:bookmarkEnd w:id="102"/>
    <w:bookmarkStart w:name="z118" w:id="10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председательствующий принимает меры по обеспечению кворума. При невозможности обеспечения кворума председательствующий переносит голосование на следующее заседание.</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 постановлением Сената Парламента РК от 20.09.2007. </w:t>
      </w:r>
      <w:r>
        <w:br/>
      </w:r>
      <w:r>
        <w:rPr>
          <w:rFonts w:ascii="Times New Roman"/>
          <w:b w:val="false"/>
          <w:i w:val="false"/>
          <w:color w:val="000000"/>
          <w:sz w:val="28"/>
        </w:rPr>
        <w:t>
</w:t>
      </w:r>
    </w:p>
    <w:bookmarkStart w:name="z119" w:id="104"/>
    <w:p>
      <w:pPr>
        <w:spacing w:after="0"/>
        <w:ind w:left="0"/>
        <w:jc w:val="both"/>
      </w:pPr>
      <w:r>
        <w:rPr>
          <w:rFonts w:ascii="Times New Roman"/>
          <w:b w:val="false"/>
          <w:i w:val="false"/>
          <w:color w:val="000000"/>
          <w:sz w:val="28"/>
        </w:rPr>
        <w:t xml:space="preserve">
      33. По решению Сената, принятому открытым голосованием большинством голосов от общего числа присутствующих депутатов, при рассмотрении вопросов может применяться тайное голосование. </w:t>
      </w:r>
    </w:p>
    <w:bookmarkEnd w:id="104"/>
    <w:bookmarkStart w:name="z120" w:id="105"/>
    <w:p>
      <w:pPr>
        <w:spacing w:after="0"/>
        <w:ind w:left="0"/>
        <w:jc w:val="both"/>
      </w:pPr>
      <w:r>
        <w:rPr>
          <w:rFonts w:ascii="Times New Roman"/>
          <w:b w:val="false"/>
          <w:i w:val="false"/>
          <w:color w:val="000000"/>
          <w:sz w:val="28"/>
        </w:rPr>
        <w:t xml:space="preserve">
      Тайное голосование проводится с использованием бюллетеней. Для проведения тайного голосования и определения его результатов Сенат избирает Счетную комиссию из числа депутатов. В Счетную комиссию не могут входить депутаты, чьи кандидатуры выдвинуты в состав избираемых органов или на посты должностных лиц. Об избрании Счетной комиссии Сенат принимает постановление. </w:t>
      </w:r>
    </w:p>
    <w:bookmarkEnd w:id="105"/>
    <w:bookmarkStart w:name="z121" w:id="106"/>
    <w:p>
      <w:pPr>
        <w:spacing w:after="0"/>
        <w:ind w:left="0"/>
        <w:jc w:val="both"/>
      </w:pPr>
      <w:r>
        <w:rPr>
          <w:rFonts w:ascii="Times New Roman"/>
          <w:b w:val="false"/>
          <w:i w:val="false"/>
          <w:color w:val="000000"/>
          <w:sz w:val="28"/>
        </w:rPr>
        <w:t xml:space="preserve">
      Счетная комиссия избирает из своего состава председателя и секретаря комиссии. Решения Счетной комиссии принимаются большинством голосов от общего числа членов комиссии. В случае равенства голосов членов комиссии решающим является голос председателя комиссии. </w:t>
      </w:r>
    </w:p>
    <w:bookmarkEnd w:id="106"/>
    <w:bookmarkStart w:name="z122" w:id="107"/>
    <w:p>
      <w:pPr>
        <w:spacing w:after="0"/>
        <w:ind w:left="0"/>
        <w:jc w:val="both"/>
      </w:pPr>
      <w:r>
        <w:rPr>
          <w:rFonts w:ascii="Times New Roman"/>
          <w:b w:val="false"/>
          <w:i w:val="false"/>
          <w:color w:val="000000"/>
          <w:sz w:val="28"/>
        </w:rPr>
        <w:t xml:space="preserve">
      Бюллетени для голосования изготавливаются под контролем Счетной комиссии по форме и в количестве, установленными ею. Бюллетени для тайного голосования должны содержать необходимую для голосования информацию. </w:t>
      </w:r>
    </w:p>
    <w:bookmarkEnd w:id="107"/>
    <w:bookmarkStart w:name="z123" w:id="108"/>
    <w:p>
      <w:pPr>
        <w:spacing w:after="0"/>
        <w:ind w:left="0"/>
        <w:jc w:val="both"/>
      </w:pPr>
      <w:r>
        <w:rPr>
          <w:rFonts w:ascii="Times New Roman"/>
          <w:b w:val="false"/>
          <w:i w:val="false"/>
          <w:color w:val="000000"/>
          <w:sz w:val="28"/>
        </w:rPr>
        <w:t>
      Время и место голосования, порядок его проведения устанавливаются Счетной комиссией и объявляются председателем Счетной комиссии.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33 с изменением, внесенным постановлением Сената Парламента РК от 17.05.2000.</w:t>
      </w:r>
      <w:r>
        <w:br/>
      </w:r>
      <w:r>
        <w:rPr>
          <w:rFonts w:ascii="Times New Roman"/>
          <w:b w:val="false"/>
          <w:i w:val="false"/>
          <w:color w:val="000000"/>
          <w:sz w:val="28"/>
        </w:rPr>
        <w:t>
</w:t>
      </w:r>
    </w:p>
    <w:bookmarkStart w:name="z124"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Каждому депутату выдается один бюллетень для голосования по рассматриваемому Сенатом вопросу. Бюллетени для тайного голосования выдаются депутатам членами Счетной комиссии в соответствии со списком депутатов Сената по предъявлении ими депутатского удостоверения.</w:t>
      </w:r>
    </w:p>
    <w:bookmarkEnd w:id="109"/>
    <w:bookmarkStart w:name="z747" w:id="110"/>
    <w:p>
      <w:pPr>
        <w:spacing w:after="0"/>
        <w:ind w:left="0"/>
        <w:jc w:val="both"/>
      </w:pPr>
      <w:r>
        <w:rPr>
          <w:rFonts w:ascii="Times New Roman"/>
          <w:b w:val="false"/>
          <w:i w:val="false"/>
          <w:color w:val="000000"/>
          <w:sz w:val="28"/>
        </w:rPr>
        <w:t>
      Заполнение бюллетеней проводится депутатом в кабине для тайного голосования.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Недействительными считаются бюллетени неустановленной формы, а также бюллетени, в которых: </w:t>
      </w:r>
    </w:p>
    <w:bookmarkEnd w:id="111"/>
    <w:bookmarkStart w:name="z749" w:id="112"/>
    <w:p>
      <w:pPr>
        <w:spacing w:after="0"/>
        <w:ind w:left="0"/>
        <w:jc w:val="both"/>
      </w:pPr>
      <w:r>
        <w:rPr>
          <w:rFonts w:ascii="Times New Roman"/>
          <w:b w:val="false"/>
          <w:i w:val="false"/>
          <w:color w:val="000000"/>
          <w:sz w:val="28"/>
        </w:rPr>
        <w:t xml:space="preserve">
      1) отсутствует подпись члена Счетной комиссии; </w:t>
      </w:r>
    </w:p>
    <w:bookmarkEnd w:id="112"/>
    <w:bookmarkStart w:name="z750" w:id="113"/>
    <w:p>
      <w:pPr>
        <w:spacing w:after="0"/>
        <w:ind w:left="0"/>
        <w:jc w:val="both"/>
      </w:pPr>
      <w:r>
        <w:rPr>
          <w:rFonts w:ascii="Times New Roman"/>
          <w:b w:val="false"/>
          <w:i w:val="false"/>
          <w:color w:val="000000"/>
          <w:sz w:val="28"/>
        </w:rPr>
        <w:t xml:space="preserve">
      2) отмечено (выбрано) более одного кандидата (варианта ответа) либо число отмеченных (выбранных) кандидатов (вариантов ответа) не соответствует числу вакантных должностей (поставленных вопросов); </w:t>
      </w:r>
    </w:p>
    <w:bookmarkEnd w:id="113"/>
    <w:bookmarkStart w:name="z751" w:id="114"/>
    <w:p>
      <w:pPr>
        <w:spacing w:after="0"/>
        <w:ind w:left="0"/>
        <w:jc w:val="both"/>
      </w:pPr>
      <w:r>
        <w:rPr>
          <w:rFonts w:ascii="Times New Roman"/>
          <w:b w:val="false"/>
          <w:i w:val="false"/>
          <w:color w:val="000000"/>
          <w:sz w:val="28"/>
        </w:rPr>
        <w:t>
      3) невозможно определить волеизъявление голосующих;</w:t>
      </w:r>
    </w:p>
    <w:bookmarkEnd w:id="114"/>
    <w:bookmarkStart w:name="z752" w:id="115"/>
    <w:p>
      <w:pPr>
        <w:spacing w:after="0"/>
        <w:ind w:left="0"/>
        <w:jc w:val="both"/>
      </w:pPr>
      <w:r>
        <w:rPr>
          <w:rFonts w:ascii="Times New Roman"/>
          <w:b w:val="false"/>
          <w:i w:val="false"/>
          <w:color w:val="000000"/>
          <w:sz w:val="28"/>
        </w:rPr>
        <w:t xml:space="preserve">
      4) отметка проставлена карандашом, носит следы подчистки. </w:t>
      </w:r>
    </w:p>
    <w:bookmarkEnd w:id="115"/>
    <w:bookmarkStart w:name="z753" w:id="116"/>
    <w:p>
      <w:pPr>
        <w:spacing w:after="0"/>
        <w:ind w:left="0"/>
        <w:jc w:val="both"/>
      </w:pPr>
      <w:r>
        <w:rPr>
          <w:rFonts w:ascii="Times New Roman"/>
          <w:b w:val="false"/>
          <w:i w:val="false"/>
          <w:color w:val="000000"/>
          <w:sz w:val="28"/>
        </w:rPr>
        <w:t>
      Незаполненные бюллетени признаются действительными, но не учитываются при подсчете голосов.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28" w:id="117"/>
    <w:p>
      <w:pPr>
        <w:spacing w:after="0"/>
        <w:ind w:left="0"/>
        <w:jc w:val="both"/>
      </w:pPr>
      <w:r>
        <w:rPr>
          <w:rFonts w:ascii="Times New Roman"/>
          <w:b w:val="false"/>
          <w:i w:val="false"/>
          <w:color w:val="000000"/>
          <w:sz w:val="28"/>
        </w:rPr>
        <w:t xml:space="preserve">
      36. Вскрытие урны осуществляется в присутствии всех членов комиссии.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Сенат открытым голосованием, большинством голосов от общего числа депутатов, утверждает протокол Счетной комиссии. </w:t>
      </w:r>
    </w:p>
    <w:bookmarkEnd w:id="117"/>
    <w:bookmarkStart w:name="z129" w:id="118"/>
    <w:p>
      <w:pPr>
        <w:spacing w:after="0"/>
        <w:ind w:left="0"/>
        <w:jc w:val="both"/>
      </w:pPr>
      <w:r>
        <w:rPr>
          <w:rFonts w:ascii="Times New Roman"/>
          <w:b w:val="false"/>
          <w:i w:val="false"/>
          <w:color w:val="000000"/>
          <w:sz w:val="28"/>
        </w:rPr>
        <w:t xml:space="preserve">
      При выявлении ошибок в процедуре проведенного голосования по решению Сената проводится повторное голосование. </w:t>
      </w:r>
    </w:p>
    <w:bookmarkEnd w:id="118"/>
    <w:bookmarkStart w:name="z130" w:id="119"/>
    <w:p>
      <w:pPr>
        <w:spacing w:after="0"/>
        <w:ind w:left="0"/>
        <w:jc w:val="both"/>
      </w:pPr>
      <w:r>
        <w:rPr>
          <w:rFonts w:ascii="Times New Roman"/>
          <w:b w:val="false"/>
          <w:i w:val="false"/>
          <w:color w:val="000000"/>
          <w:sz w:val="28"/>
        </w:rPr>
        <w:t xml:space="preserve">
      37. Отмена, внесение изменений и дополнений в ранее принятые решения Сената производятся путем такого же голосования, каким они были приняты. </w:t>
      </w:r>
    </w:p>
    <w:bookmarkEnd w:id="119"/>
    <w:bookmarkStart w:name="z5" w:id="120"/>
    <w:p>
      <w:pPr>
        <w:spacing w:after="0"/>
        <w:ind w:left="0"/>
        <w:jc w:val="left"/>
      </w:pPr>
      <w:r>
        <w:rPr>
          <w:rFonts w:ascii="Times New Roman"/>
          <w:b/>
          <w:i w:val="false"/>
          <w:color w:val="000000"/>
        </w:rPr>
        <w:t xml:space="preserve"> Глава 3. Законодательная деятельность Сената Парламента</w:t>
      </w:r>
    </w:p>
    <w:bookmarkEnd w:id="120"/>
    <w:bookmarkStart w:name="z131" w:id="121"/>
    <w:p>
      <w:pPr>
        <w:spacing w:after="0"/>
        <w:ind w:left="0"/>
        <w:jc w:val="both"/>
      </w:pPr>
      <w:r>
        <w:rPr>
          <w:rFonts w:ascii="Times New Roman"/>
          <w:b w:val="false"/>
          <w:i w:val="false"/>
          <w:color w:val="000000"/>
          <w:sz w:val="28"/>
        </w:rPr>
        <w:t>
      38. Сенат одобряет законы, принятые Мажилисом (далее – законы).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40" w:id="122"/>
    <w:p>
      <w:pPr>
        <w:spacing w:after="0"/>
        <w:ind w:left="0"/>
        <w:jc w:val="both"/>
      </w:pPr>
      <w:r>
        <w:rPr>
          <w:rFonts w:ascii="Times New Roman"/>
          <w:b w:val="false"/>
          <w:i w:val="false"/>
          <w:color w:val="000000"/>
          <w:sz w:val="28"/>
        </w:rPr>
        <w:t>
      39. Закон передается в Сенат в соответствии с требованиями Регламента Парламента.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41"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После получения закона в Аппарате Сената в соответствии с установленным порядком, но не более одного рабочего дня производятся проверка его полноты и правильности приложений к нему и регистрация.</w:t>
      </w:r>
    </w:p>
    <w:bookmarkEnd w:id="123"/>
    <w:bookmarkStart w:name="z755" w:id="124"/>
    <w:p>
      <w:pPr>
        <w:spacing w:after="0"/>
        <w:ind w:left="0"/>
        <w:jc w:val="both"/>
      </w:pPr>
      <w:r>
        <w:rPr>
          <w:rFonts w:ascii="Times New Roman"/>
          <w:b w:val="false"/>
          <w:i w:val="false"/>
          <w:color w:val="000000"/>
          <w:sz w:val="28"/>
        </w:rPr>
        <w:t>
      При получении закона о ратификации или денонсации международного договора вместе с законом представляются заверенная соответствующим уполномоченным органом копия международного договора и приложения к нему.</w:t>
      </w:r>
    </w:p>
    <w:bookmarkEnd w:id="124"/>
    <w:bookmarkStart w:name="z756" w:id="125"/>
    <w:p>
      <w:pPr>
        <w:spacing w:after="0"/>
        <w:ind w:left="0"/>
        <w:jc w:val="both"/>
      </w:pPr>
      <w:r>
        <w:rPr>
          <w:rFonts w:ascii="Times New Roman"/>
          <w:b w:val="false"/>
          <w:i w:val="false"/>
          <w:color w:val="000000"/>
          <w:sz w:val="28"/>
        </w:rPr>
        <w:t>
      В случае ратификации или денонсации международного договора, текст которого не подписывался на казахском и (или) русском языках, то к закону прилагается заверенный соответствующим уполномоченным органом аутентичный его перевод на указанные языки.</w:t>
      </w:r>
    </w:p>
    <w:bookmarkEnd w:id="125"/>
    <w:bookmarkStart w:name="z757" w:id="126"/>
    <w:p>
      <w:pPr>
        <w:spacing w:after="0"/>
        <w:ind w:left="0"/>
        <w:jc w:val="both"/>
      </w:pPr>
      <w:r>
        <w:rPr>
          <w:rFonts w:ascii="Times New Roman"/>
          <w:b w:val="false"/>
          <w:i w:val="false"/>
          <w:color w:val="000000"/>
          <w:sz w:val="28"/>
        </w:rPr>
        <w:t xml:space="preserve">
      При отсутствии необходимых приложений Аппарат Сената возвращает документы в Мажилис без регистрации для выполнения установленных требований. </w:t>
      </w:r>
    </w:p>
    <w:bookmarkEnd w:id="126"/>
    <w:bookmarkStart w:name="z758" w:id="127"/>
    <w:p>
      <w:pPr>
        <w:spacing w:after="0"/>
        <w:ind w:left="0"/>
        <w:jc w:val="both"/>
      </w:pPr>
      <w:r>
        <w:rPr>
          <w:rFonts w:ascii="Times New Roman"/>
          <w:b w:val="false"/>
          <w:i w:val="false"/>
          <w:color w:val="000000"/>
          <w:sz w:val="28"/>
        </w:rPr>
        <w:t>
      Поступивший из Мажилиса закон рассматривается в Сенате не более шестидесяти дней со дня его регистрации в Аппарате Сената без учета времени между сессиями Парламента.</w:t>
      </w:r>
    </w:p>
    <w:bookmarkEnd w:id="127"/>
    <w:bookmarkStart w:name="z759" w:id="128"/>
    <w:p>
      <w:pPr>
        <w:spacing w:after="0"/>
        <w:ind w:left="0"/>
        <w:jc w:val="both"/>
      </w:pPr>
      <w:r>
        <w:rPr>
          <w:rFonts w:ascii="Times New Roman"/>
          <w:b w:val="false"/>
          <w:i w:val="false"/>
          <w:color w:val="000000"/>
          <w:sz w:val="28"/>
        </w:rPr>
        <w:t>
      В случае, если Сенат в течение шестидесяти дней со дня регистрации закона не принял соответствующего решения, закон представляется Президенту Республики Казахстан на подпись.</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46"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После регистрации в Сенате закона, поступившего из Мажилиса, Бюро Сената определяет срок подготовки и головной комитет Палаты, ответственный за подготовку по нему заключения, и через Аппарат Сената направляет закон в комитеты и отделы Аппарата Сената.</w:t>
      </w:r>
    </w:p>
    <w:bookmarkEnd w:id="129"/>
    <w:bookmarkStart w:name="z761" w:id="130"/>
    <w:p>
      <w:pPr>
        <w:spacing w:after="0"/>
        <w:ind w:left="0"/>
        <w:jc w:val="both"/>
      </w:pPr>
      <w:r>
        <w:rPr>
          <w:rFonts w:ascii="Times New Roman"/>
          <w:b w:val="false"/>
          <w:i w:val="false"/>
          <w:color w:val="000000"/>
          <w:sz w:val="28"/>
        </w:rPr>
        <w:t>
      Головной комитет определяет срок представления заключений по закону комитетами Сената и соответствующими структурными подразделениями Аппарата Сената, который, если иное не определено Бюро Палаты, не может быть менее пяти календарных дней и не более десяти календарных дней со дня регистрации в Сенате закона.</w:t>
      </w:r>
    </w:p>
    <w:bookmarkEnd w:id="130"/>
    <w:bookmarkStart w:name="z762" w:id="131"/>
    <w:p>
      <w:pPr>
        <w:spacing w:after="0"/>
        <w:ind w:left="0"/>
        <w:jc w:val="both"/>
      </w:pPr>
      <w:r>
        <w:rPr>
          <w:rFonts w:ascii="Times New Roman"/>
          <w:b w:val="false"/>
          <w:i w:val="false"/>
          <w:color w:val="000000"/>
          <w:sz w:val="28"/>
        </w:rPr>
        <w:t>
      В случае, если Президент Республики Казахстан определил рассмотрение проекта закона приоритетным, необходимый для подготовки заключения срок не может быть более чем пять календарных дней.</w:t>
      </w:r>
    </w:p>
    <w:bookmarkEnd w:id="131"/>
    <w:bookmarkStart w:name="z763" w:id="132"/>
    <w:p>
      <w:pPr>
        <w:spacing w:after="0"/>
        <w:ind w:left="0"/>
        <w:jc w:val="both"/>
      </w:pPr>
      <w:r>
        <w:rPr>
          <w:rFonts w:ascii="Times New Roman"/>
          <w:b w:val="false"/>
          <w:i w:val="false"/>
          <w:color w:val="000000"/>
          <w:sz w:val="28"/>
        </w:rPr>
        <w:t>
      Бюро Сената вправе определить по закону несколько головных комитетов.</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50" w:id="133"/>
    <w:p>
      <w:pPr>
        <w:spacing w:after="0"/>
        <w:ind w:left="0"/>
        <w:jc w:val="both"/>
      </w:pPr>
      <w:r>
        <w:rPr>
          <w:rFonts w:ascii="Times New Roman"/>
          <w:b w:val="false"/>
          <w:i w:val="false"/>
          <w:color w:val="000000"/>
          <w:sz w:val="28"/>
        </w:rPr>
        <w:t>
      41-1. По решению Палаты законы могут быть рассмотрены в двух и более чтениях.</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41-1 в соответствии с постановлением Сената Парламента РК от 20.09.2007;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764" w:id="134"/>
    <w:p>
      <w:pPr>
        <w:spacing w:after="0"/>
        <w:ind w:left="0"/>
        <w:jc w:val="both"/>
      </w:pPr>
      <w:r>
        <w:rPr>
          <w:rFonts w:ascii="Times New Roman"/>
          <w:b w:val="false"/>
          <w:i w:val="false"/>
          <w:color w:val="000000"/>
          <w:sz w:val="28"/>
        </w:rPr>
        <w:t>
      41-2. По решению головного комитета создается рабочая группа по рассмотрению закона.</w:t>
      </w:r>
    </w:p>
    <w:bookmarkEnd w:id="134"/>
    <w:bookmarkStart w:name="z765" w:id="135"/>
    <w:p>
      <w:pPr>
        <w:spacing w:after="0"/>
        <w:ind w:left="0"/>
        <w:jc w:val="both"/>
      </w:pPr>
      <w:r>
        <w:rPr>
          <w:rFonts w:ascii="Times New Roman"/>
          <w:b w:val="false"/>
          <w:i w:val="false"/>
          <w:color w:val="000000"/>
          <w:sz w:val="28"/>
        </w:rPr>
        <w:t>
      Постоянные комитеты, не являющиеся головными, определяют депутата (депутатов), включаемого (включаемых) в состав рабочей группы по рассмотрению закона.</w:t>
      </w:r>
    </w:p>
    <w:bookmarkEnd w:id="135"/>
    <w:bookmarkStart w:name="z766" w:id="136"/>
    <w:p>
      <w:pPr>
        <w:spacing w:after="0"/>
        <w:ind w:left="0"/>
        <w:jc w:val="both"/>
      </w:pPr>
      <w:r>
        <w:rPr>
          <w:rFonts w:ascii="Times New Roman"/>
          <w:b w:val="false"/>
          <w:i w:val="false"/>
          <w:color w:val="000000"/>
          <w:sz w:val="28"/>
        </w:rPr>
        <w:t xml:space="preserve">
      В рабочую группу могут быть привлечены депутаты местных представительных органов, представители государственных органов и организаций независимо от форм собственности, в том числе общественных объединений и иных некоммерческих организаций, специалисты и ученые. </w:t>
      </w:r>
    </w:p>
    <w:bookmarkEnd w:id="136"/>
    <w:bookmarkStart w:name="z767" w:id="137"/>
    <w:p>
      <w:pPr>
        <w:spacing w:after="0"/>
        <w:ind w:left="0"/>
        <w:jc w:val="both"/>
      </w:pPr>
      <w:r>
        <w:rPr>
          <w:rFonts w:ascii="Times New Roman"/>
          <w:b w:val="false"/>
          <w:i w:val="false"/>
          <w:color w:val="000000"/>
          <w:sz w:val="28"/>
        </w:rPr>
        <w:t>
      В заседаниях рабочей группы вправе принимать участие депутаты Сената, не входящие в состав рабочей группы.</w:t>
      </w:r>
    </w:p>
    <w:bookmarkEnd w:id="137"/>
    <w:p>
      <w:pPr>
        <w:spacing w:after="0"/>
        <w:ind w:left="0"/>
        <w:jc w:val="both"/>
      </w:pPr>
      <w:r>
        <w:rPr>
          <w:rFonts w:ascii="Times New Roman"/>
          <w:b w:val="false"/>
          <w:i w:val="false"/>
          <w:color w:val="000000"/>
          <w:sz w:val="28"/>
        </w:rPr>
        <w:t>
      Обсуждение закона в головном комитете и на рабочей группе проходит открыто.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41-2 в соответствии с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768" w:id="138"/>
    <w:p>
      <w:pPr>
        <w:spacing w:after="0"/>
        <w:ind w:left="0"/>
        <w:jc w:val="both"/>
      </w:pPr>
      <w:r>
        <w:rPr>
          <w:rFonts w:ascii="Times New Roman"/>
          <w:b w:val="false"/>
          <w:i w:val="false"/>
          <w:color w:val="000000"/>
          <w:sz w:val="28"/>
        </w:rPr>
        <w:t>
      41-3. На заседании постоянного комитета, не являющегося головным, с докладом по закону выступает депутат, уполномоченный комитетом.</w:t>
      </w:r>
    </w:p>
    <w:bookmarkEnd w:id="138"/>
    <w:bookmarkStart w:name="z769" w:id="139"/>
    <w:p>
      <w:pPr>
        <w:spacing w:after="0"/>
        <w:ind w:left="0"/>
        <w:jc w:val="both"/>
      </w:pPr>
      <w:r>
        <w:rPr>
          <w:rFonts w:ascii="Times New Roman"/>
          <w:b w:val="false"/>
          <w:i w:val="false"/>
          <w:color w:val="000000"/>
          <w:sz w:val="28"/>
        </w:rPr>
        <w:t>
      Непредставление постоянным комитетом заключения по закону в установленный срок означает его предварительное одобрение.</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41-3 в соответствии с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51"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По итогам обсуждения Сенат принимает одно из следующих решений: </w:t>
      </w:r>
    </w:p>
    <w:bookmarkEnd w:id="140"/>
    <w:bookmarkStart w:name="z771" w:id="141"/>
    <w:p>
      <w:pPr>
        <w:spacing w:after="0"/>
        <w:ind w:left="0"/>
        <w:jc w:val="both"/>
      </w:pPr>
      <w:r>
        <w:rPr>
          <w:rFonts w:ascii="Times New Roman"/>
          <w:b w:val="false"/>
          <w:i w:val="false"/>
          <w:color w:val="000000"/>
          <w:sz w:val="28"/>
        </w:rPr>
        <w:t>
      1) одобрить закон в первом чтении;</w:t>
      </w:r>
    </w:p>
    <w:bookmarkEnd w:id="141"/>
    <w:bookmarkStart w:name="z772" w:id="142"/>
    <w:p>
      <w:pPr>
        <w:spacing w:after="0"/>
        <w:ind w:left="0"/>
        <w:jc w:val="both"/>
      </w:pPr>
      <w:r>
        <w:rPr>
          <w:rFonts w:ascii="Times New Roman"/>
          <w:b w:val="false"/>
          <w:i w:val="false"/>
          <w:color w:val="000000"/>
          <w:sz w:val="28"/>
        </w:rPr>
        <w:t>
      2) одобрить закон;</w:t>
      </w:r>
    </w:p>
    <w:bookmarkEnd w:id="142"/>
    <w:bookmarkStart w:name="z773" w:id="143"/>
    <w:p>
      <w:pPr>
        <w:spacing w:after="0"/>
        <w:ind w:left="0"/>
        <w:jc w:val="both"/>
      </w:pPr>
      <w:r>
        <w:rPr>
          <w:rFonts w:ascii="Times New Roman"/>
          <w:b w:val="false"/>
          <w:i w:val="false"/>
          <w:color w:val="000000"/>
          <w:sz w:val="28"/>
        </w:rPr>
        <w:t>
      3) не одобрить в целом закон и возвратить его в Мажилис;</w:t>
      </w:r>
    </w:p>
    <w:bookmarkEnd w:id="143"/>
    <w:bookmarkStart w:name="z774" w:id="144"/>
    <w:p>
      <w:pPr>
        <w:spacing w:after="0"/>
        <w:ind w:left="0"/>
        <w:jc w:val="both"/>
      </w:pPr>
      <w:r>
        <w:rPr>
          <w:rFonts w:ascii="Times New Roman"/>
          <w:b w:val="false"/>
          <w:i w:val="false"/>
          <w:color w:val="000000"/>
          <w:sz w:val="28"/>
        </w:rPr>
        <w:t xml:space="preserve">
      4) не одобрить отдельные статьи закона и возвратить закон в Мажилис. При этом Сенат вправе предложить Мажилису новую редакцию отдельных статей закона. </w:t>
      </w:r>
    </w:p>
    <w:bookmarkEnd w:id="144"/>
    <w:bookmarkStart w:name="z775" w:id="145"/>
    <w:p>
      <w:pPr>
        <w:spacing w:after="0"/>
        <w:ind w:left="0"/>
        <w:jc w:val="both"/>
      </w:pPr>
      <w:r>
        <w:rPr>
          <w:rFonts w:ascii="Times New Roman"/>
          <w:b w:val="false"/>
          <w:i w:val="false"/>
          <w:color w:val="000000"/>
          <w:sz w:val="28"/>
        </w:rPr>
        <w:t xml:space="preserve">
      Решение Палаты оформляется соответствующим постановлением Сената. </w:t>
      </w:r>
    </w:p>
    <w:bookmarkEnd w:id="145"/>
    <w:bookmarkStart w:name="z776" w:id="146"/>
    <w:p>
      <w:pPr>
        <w:spacing w:after="0"/>
        <w:ind w:left="0"/>
        <w:jc w:val="both"/>
      </w:pPr>
      <w:r>
        <w:rPr>
          <w:rFonts w:ascii="Times New Roman"/>
          <w:b w:val="false"/>
          <w:i w:val="false"/>
          <w:color w:val="000000"/>
          <w:sz w:val="28"/>
        </w:rPr>
        <w:t>
      В исключительных случаях, когда возникает необходимость дополнительного изучения отдельных норм закона, Сенат вправе отложить рассмотрение данного вопроса либо вернуть на доработку в комитет с установлением срока для его подготовки в рамках общих конституционных сроков, отведенных Палате для его рассмотрения.</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54"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Если Сенат не одобрит закон в целом или отдельные его статьи, то закон возвращается в Мажилис в течение десяти календарных дней с момента принятия решения.</w:t>
      </w:r>
    </w:p>
    <w:bookmarkEnd w:id="147"/>
    <w:bookmarkStart w:name="z778" w:id="148"/>
    <w:p>
      <w:pPr>
        <w:spacing w:after="0"/>
        <w:ind w:left="0"/>
        <w:jc w:val="both"/>
      </w:pPr>
      <w:r>
        <w:rPr>
          <w:rFonts w:ascii="Times New Roman"/>
          <w:b w:val="false"/>
          <w:i w:val="false"/>
          <w:color w:val="000000"/>
          <w:sz w:val="28"/>
        </w:rPr>
        <w:t>
      К закону прилагаются постановление Сената, стенограмма заседания Сената, а также мотивированное заключение при неодобрении закона в целом. В случае предложения новой редакции отдельных статей закона прилагается соответствующая сравнительная таблица.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56"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Законы, возвращенные Сенатом в Мажилис с предложенной редакцией отдельных статей, с которой Мажилис согласился, считаются принятыми Мажилисом в новой редакции и одобренными Сенатом.</w:t>
      </w:r>
    </w:p>
    <w:bookmarkEnd w:id="149"/>
    <w:bookmarkStart w:name="z780" w:id="150"/>
    <w:p>
      <w:pPr>
        <w:spacing w:after="0"/>
        <w:ind w:left="0"/>
        <w:jc w:val="both"/>
      </w:pPr>
      <w:r>
        <w:rPr>
          <w:rFonts w:ascii="Times New Roman"/>
          <w:b w:val="false"/>
          <w:i w:val="false"/>
          <w:color w:val="000000"/>
          <w:sz w:val="28"/>
        </w:rPr>
        <w:t>
      Указанные в абзаце первом настоящего пункта законы визируются председателями каждой из Палат и в течение десяти календарных дней направляются на подпись Президенту Республики Казахстан с сопроводительным письмом Председателя Сената.</w:t>
      </w:r>
    </w:p>
    <w:bookmarkEnd w:id="150"/>
    <w:bookmarkStart w:name="z781" w:id="151"/>
    <w:p>
      <w:pPr>
        <w:spacing w:after="0"/>
        <w:ind w:left="0"/>
        <w:jc w:val="both"/>
      </w:pPr>
      <w:r>
        <w:rPr>
          <w:rFonts w:ascii="Times New Roman"/>
          <w:b w:val="false"/>
          <w:i w:val="false"/>
          <w:color w:val="000000"/>
          <w:sz w:val="28"/>
        </w:rPr>
        <w:t>
      Если законом ратифицируется международный договор, то вместе с законом представляются заверенные копии этого договора.</w:t>
      </w:r>
    </w:p>
    <w:bookmarkEnd w:id="151"/>
    <w:bookmarkStart w:name="z782" w:id="152"/>
    <w:p>
      <w:pPr>
        <w:spacing w:after="0"/>
        <w:ind w:left="0"/>
        <w:jc w:val="both"/>
      </w:pPr>
      <w:r>
        <w:rPr>
          <w:rFonts w:ascii="Times New Roman"/>
          <w:b w:val="false"/>
          <w:i w:val="false"/>
          <w:color w:val="000000"/>
          <w:sz w:val="28"/>
        </w:rPr>
        <w:t>
      Конституционный Суд по обращению Председателя Сената либо депутатов Сената, составляющих не менее одной пятой части от общего числа депутатов Парламента, рассматривает до подписания Президентом Республики Казахстан принятые Парламентом законы на их соответствие Конституции Республики Казахстан.</w:t>
      </w:r>
    </w:p>
    <w:bookmarkEnd w:id="152"/>
    <w:bookmarkStart w:name="z783" w:id="153"/>
    <w:p>
      <w:pPr>
        <w:spacing w:after="0"/>
        <w:ind w:left="0"/>
        <w:jc w:val="both"/>
      </w:pPr>
      <w:r>
        <w:rPr>
          <w:rFonts w:ascii="Times New Roman"/>
          <w:b w:val="false"/>
          <w:i w:val="false"/>
          <w:color w:val="000000"/>
          <w:sz w:val="28"/>
        </w:rPr>
        <w:t>
      В случае такого обращения течение сроков подписания соответствующих актов приостанавливается.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610"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 Участие должностных лиц центральных органов на заседаниях в Сенате по рассмотрению законов, разработчиками которых они являются или разработка которых поручена им в порядке законодательной инициативы Президента Республики Казахстан, осуществляется в следующем порядке:</w:t>
      </w:r>
    </w:p>
    <w:bookmarkEnd w:id="154"/>
    <w:bookmarkStart w:name="z785" w:id="155"/>
    <w:p>
      <w:pPr>
        <w:spacing w:after="0"/>
        <w:ind w:left="0"/>
        <w:jc w:val="both"/>
      </w:pPr>
      <w:r>
        <w:rPr>
          <w:rFonts w:ascii="Times New Roman"/>
          <w:b w:val="false"/>
          <w:i w:val="false"/>
          <w:color w:val="000000"/>
          <w:sz w:val="28"/>
        </w:rPr>
        <w:t>
      1) на рабочих группах – директора департаментов или председатели комитетов;</w:t>
      </w:r>
    </w:p>
    <w:bookmarkEnd w:id="155"/>
    <w:bookmarkStart w:name="z786" w:id="156"/>
    <w:p>
      <w:pPr>
        <w:spacing w:after="0"/>
        <w:ind w:left="0"/>
        <w:jc w:val="both"/>
      </w:pPr>
      <w:r>
        <w:rPr>
          <w:rFonts w:ascii="Times New Roman"/>
          <w:b w:val="false"/>
          <w:i w:val="false"/>
          <w:color w:val="000000"/>
          <w:sz w:val="28"/>
        </w:rPr>
        <w:t>
      2) на заседаниях головных комитетов – заместители первых руководителей;</w:t>
      </w:r>
    </w:p>
    <w:bookmarkEnd w:id="156"/>
    <w:bookmarkStart w:name="z787" w:id="157"/>
    <w:p>
      <w:pPr>
        <w:spacing w:after="0"/>
        <w:ind w:left="0"/>
        <w:jc w:val="both"/>
      </w:pPr>
      <w:r>
        <w:rPr>
          <w:rFonts w:ascii="Times New Roman"/>
          <w:b w:val="false"/>
          <w:i w:val="false"/>
          <w:color w:val="000000"/>
          <w:sz w:val="28"/>
        </w:rPr>
        <w:t>
      3) на заседаниях Сената – заместители первых руководителей государственных органов, а по решению руководства Сената – первые руководители государственных органов.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44-1 в соответствии с постановлением Сената Парламента РК от 26.12.2019 </w:t>
      </w:r>
      <w:r>
        <w:rPr>
          <w:rFonts w:ascii="Times New Roman"/>
          <w:b w:val="false"/>
          <w:i w:val="false"/>
          <w:color w:val="000000"/>
          <w:sz w:val="28"/>
        </w:rPr>
        <w:t>№ 641-VI СП</w:t>
      </w:r>
      <w:r>
        <w:rPr>
          <w:rFonts w:ascii="Times New Roman"/>
          <w:b w:val="false"/>
          <w:i w:val="false"/>
          <w:color w:val="ff0000"/>
          <w:sz w:val="28"/>
        </w:rPr>
        <w:t xml:space="preserve">;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61"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Все поправки к закону представляются в рабочую группу головного комитета в виде замечаний и предложений и включаются рабочей группой в сравнительную таблицу. Поправки, подаваемые депутатами индивидуально, должны быть обоснованы, подписаны их инициаторами и содержать предлагаемую редакцию закона либо отдельных его структурных элементов.</w:t>
      </w:r>
    </w:p>
    <w:bookmarkEnd w:id="158"/>
    <w:bookmarkStart w:name="z789" w:id="159"/>
    <w:p>
      <w:pPr>
        <w:spacing w:after="0"/>
        <w:ind w:left="0"/>
        <w:jc w:val="both"/>
      </w:pPr>
      <w:r>
        <w:rPr>
          <w:rFonts w:ascii="Times New Roman"/>
          <w:b w:val="false"/>
          <w:i w:val="false"/>
          <w:color w:val="000000"/>
          <w:sz w:val="28"/>
        </w:rPr>
        <w:t>
      В случаях, когда поправки представляются к приложению закона о республиканском бюджете или закона о внесении изменений и дополнений в закон о республиканском бюджете, поправки должны содержать редакцию категории поступлений, их класса, подкласса и (или) функциональной группы, администратора бюджетной программы, бюджетной программы или приложения в целом.</w:t>
      </w:r>
    </w:p>
    <w:bookmarkEnd w:id="159"/>
    <w:bookmarkStart w:name="z790" w:id="160"/>
    <w:p>
      <w:pPr>
        <w:spacing w:after="0"/>
        <w:ind w:left="0"/>
        <w:jc w:val="both"/>
      </w:pPr>
      <w:r>
        <w:rPr>
          <w:rFonts w:ascii="Times New Roman"/>
          <w:b w:val="false"/>
          <w:i w:val="false"/>
          <w:color w:val="000000"/>
          <w:sz w:val="28"/>
        </w:rPr>
        <w:t xml:space="preserve">
      С докладом по закону на заседании головного комитета выступает депутат, уполномоченный комитетом (руководитель рабочей группы). </w:t>
      </w:r>
    </w:p>
    <w:bookmarkEnd w:id="160"/>
    <w:bookmarkStart w:name="z791" w:id="161"/>
    <w:p>
      <w:pPr>
        <w:spacing w:after="0"/>
        <w:ind w:left="0"/>
        <w:jc w:val="both"/>
      </w:pPr>
      <w:r>
        <w:rPr>
          <w:rFonts w:ascii="Times New Roman"/>
          <w:b w:val="false"/>
          <w:i w:val="false"/>
          <w:color w:val="000000"/>
          <w:sz w:val="28"/>
        </w:rPr>
        <w:t>
      Инициатор законопроекта либо его представители, иные должностные лица, приглашенные на заседание головного комитета, при необходимости, дают пояснения и отвечают на вопросы депутатов.</w:t>
      </w:r>
    </w:p>
    <w:bookmarkEnd w:id="161"/>
    <w:bookmarkStart w:name="z792" w:id="162"/>
    <w:p>
      <w:pPr>
        <w:spacing w:after="0"/>
        <w:ind w:left="0"/>
        <w:jc w:val="both"/>
      </w:pPr>
      <w:r>
        <w:rPr>
          <w:rFonts w:ascii="Times New Roman"/>
          <w:b w:val="false"/>
          <w:i w:val="false"/>
          <w:color w:val="000000"/>
          <w:sz w:val="28"/>
        </w:rPr>
        <w:t xml:space="preserve">
      Головной комитет на расширенном заседании рассматривает поправки, принимает или отклоняет их большинством голосов от общего числа членов комитета и с обоснованием предложений по их принятию либо отклонению представляет сравнительную таблицу, заключение головного комитета и проект постановления Сената на рассмотрение заседания Палаты. </w:t>
      </w:r>
    </w:p>
    <w:bookmarkEnd w:id="162"/>
    <w:bookmarkStart w:name="z793" w:id="163"/>
    <w:p>
      <w:pPr>
        <w:spacing w:after="0"/>
        <w:ind w:left="0"/>
        <w:jc w:val="both"/>
      </w:pPr>
      <w:r>
        <w:rPr>
          <w:rFonts w:ascii="Times New Roman"/>
          <w:b w:val="false"/>
          <w:i w:val="false"/>
          <w:color w:val="000000"/>
          <w:sz w:val="28"/>
        </w:rPr>
        <w:t>
      Замечания редакционного характера, не меняющие правового содержания норм закона, не включаются в сравнительную таблицу головного комитета и учитываются при оформлении подписного документа.</w:t>
      </w:r>
    </w:p>
    <w:bookmarkEnd w:id="163"/>
    <w:bookmarkStart w:name="z794" w:id="164"/>
    <w:p>
      <w:pPr>
        <w:spacing w:after="0"/>
        <w:ind w:left="0"/>
        <w:jc w:val="both"/>
      </w:pPr>
      <w:r>
        <w:rPr>
          <w:rFonts w:ascii="Times New Roman"/>
          <w:b w:val="false"/>
          <w:i w:val="false"/>
          <w:color w:val="000000"/>
          <w:sz w:val="28"/>
        </w:rPr>
        <w:t>
      Поправки по законам, внесенные в сравнительную таблицу головного комитета, могут быть сняты только инициаторами.</w:t>
      </w:r>
    </w:p>
    <w:bookmarkEnd w:id="164"/>
    <w:bookmarkStart w:name="z795" w:id="165"/>
    <w:p>
      <w:pPr>
        <w:spacing w:after="0"/>
        <w:ind w:left="0"/>
        <w:jc w:val="both"/>
      </w:pPr>
      <w:r>
        <w:rPr>
          <w:rFonts w:ascii="Times New Roman"/>
          <w:b w:val="false"/>
          <w:i w:val="false"/>
          <w:color w:val="000000"/>
          <w:sz w:val="28"/>
        </w:rPr>
        <w:t>
      Депутат, предложения которого не получили поддержки постоянного и головного комитетов, может внести их на обсуждение заседания Палаты. В этом случае первой ставится на голосование поправка, предложенная депутатом.</w:t>
      </w:r>
    </w:p>
    <w:bookmarkEnd w:id="165"/>
    <w:bookmarkStart w:name="z796" w:id="166"/>
    <w:p>
      <w:pPr>
        <w:spacing w:after="0"/>
        <w:ind w:left="0"/>
        <w:jc w:val="both"/>
      </w:pPr>
      <w:r>
        <w:rPr>
          <w:rFonts w:ascii="Times New Roman"/>
          <w:b w:val="false"/>
          <w:i w:val="false"/>
          <w:color w:val="000000"/>
          <w:sz w:val="28"/>
        </w:rPr>
        <w:t>
      Если головной комитет предложил отклонить поправку постоянного комитета, депутата, на принятии которой постоянный комитет, депутат настаивает, то данная поправка ставится на голосование.</w:t>
      </w:r>
    </w:p>
    <w:bookmarkEnd w:id="166"/>
    <w:bookmarkStart w:name="z797" w:id="167"/>
    <w:p>
      <w:pPr>
        <w:spacing w:after="0"/>
        <w:ind w:left="0"/>
        <w:jc w:val="both"/>
      </w:pPr>
      <w:r>
        <w:rPr>
          <w:rFonts w:ascii="Times New Roman"/>
          <w:b w:val="false"/>
          <w:i w:val="false"/>
          <w:color w:val="000000"/>
          <w:sz w:val="28"/>
        </w:rPr>
        <w:t>
      Если при рассмотрении на заседании Сенат не принимает поправку, предложенную комитетом или депутатом, то структурный элемент закона или закон в целом ставится на голосование в редакции, предложенной головным комитетом.</w:t>
      </w:r>
    </w:p>
    <w:bookmarkEnd w:id="167"/>
    <w:bookmarkStart w:name="z798" w:id="168"/>
    <w:p>
      <w:pPr>
        <w:spacing w:after="0"/>
        <w:ind w:left="0"/>
        <w:jc w:val="both"/>
      </w:pPr>
      <w:r>
        <w:rPr>
          <w:rFonts w:ascii="Times New Roman"/>
          <w:b w:val="false"/>
          <w:i w:val="false"/>
          <w:color w:val="000000"/>
          <w:sz w:val="28"/>
        </w:rPr>
        <w:t>
      Структурные элементы закона, по которым не внесены поправки, ставятся на голосование в редакции Мажилиса.</w:t>
      </w:r>
    </w:p>
    <w:bookmarkEnd w:id="168"/>
    <w:bookmarkStart w:name="z799" w:id="169"/>
    <w:p>
      <w:pPr>
        <w:spacing w:after="0"/>
        <w:ind w:left="0"/>
        <w:jc w:val="both"/>
      </w:pPr>
      <w:r>
        <w:rPr>
          <w:rFonts w:ascii="Times New Roman"/>
          <w:b w:val="false"/>
          <w:i w:val="false"/>
          <w:color w:val="000000"/>
          <w:sz w:val="28"/>
        </w:rPr>
        <w:t>
      На заседании Сената рассматривается только поправка, включенная в сравнительную таблицу головного комитета. В исключительных случаях, по решению Палаты, может рассматриваться предложение депутата, не включенное в сравнительную таблицу. При этом поправка оформляется в виде таблицы и должна содержать текст структурного элемента закона, к которому предлагается предложение, и обоснование внесения поправки. В этом случае Сенат, как правило, направляет данное предложение в головной комитет и после его обсуждения в комитете принимает решение.</w:t>
      </w:r>
    </w:p>
    <w:bookmarkEnd w:id="169"/>
    <w:bookmarkStart w:name="z800" w:id="170"/>
    <w:p>
      <w:pPr>
        <w:spacing w:after="0"/>
        <w:ind w:left="0"/>
        <w:jc w:val="both"/>
      </w:pPr>
      <w:r>
        <w:rPr>
          <w:rFonts w:ascii="Times New Roman"/>
          <w:b w:val="false"/>
          <w:i w:val="false"/>
          <w:color w:val="000000"/>
          <w:sz w:val="28"/>
        </w:rPr>
        <w:t>
      Если предложено внести несколько поправок в один и тот же структурный элемент закона, то по решению Сената вначале могут обсуждаться и ставиться на голосование те из них, принятие или отклонение которых позволит решить вопрос о других поправках.</w:t>
      </w:r>
    </w:p>
    <w:bookmarkEnd w:id="170"/>
    <w:bookmarkStart w:name="z801" w:id="171"/>
    <w:p>
      <w:pPr>
        <w:spacing w:after="0"/>
        <w:ind w:left="0"/>
        <w:jc w:val="both"/>
      </w:pPr>
      <w:r>
        <w:rPr>
          <w:rFonts w:ascii="Times New Roman"/>
          <w:b w:val="false"/>
          <w:i w:val="false"/>
          <w:color w:val="000000"/>
          <w:sz w:val="28"/>
        </w:rPr>
        <w:t xml:space="preserve">
      В ходе принятия решения на заседании Палаты не допускается голосование за поправки к закону, которые вносятся во время заседания Сената в устной форме.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72"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Инициатор законопроекта вправе отозвать его на любой из стадий рассмотрения.</w:t>
      </w:r>
    </w:p>
    <w:bookmarkEnd w:id="172"/>
    <w:bookmarkStart w:name="z803" w:id="173"/>
    <w:p>
      <w:pPr>
        <w:spacing w:after="0"/>
        <w:ind w:left="0"/>
        <w:jc w:val="both"/>
      </w:pPr>
      <w:r>
        <w:rPr>
          <w:rFonts w:ascii="Times New Roman"/>
          <w:b w:val="false"/>
          <w:i w:val="false"/>
          <w:color w:val="000000"/>
          <w:sz w:val="28"/>
        </w:rPr>
        <w:t>
      Отзыв должен быть оформлен в письменном виде и внесен в Сенат. В случае, если правом законодательной инициативы воспользовалось несколько депутатов, отзыв скрепляется подписями всеми его инициаторами-депутатами.</w:t>
      </w:r>
    </w:p>
    <w:bookmarkEnd w:id="173"/>
    <w:bookmarkStart w:name="z804" w:id="174"/>
    <w:p>
      <w:pPr>
        <w:spacing w:after="0"/>
        <w:ind w:left="0"/>
        <w:jc w:val="both"/>
      </w:pPr>
      <w:r>
        <w:rPr>
          <w:rFonts w:ascii="Times New Roman"/>
          <w:b w:val="false"/>
          <w:i w:val="false"/>
          <w:color w:val="000000"/>
          <w:sz w:val="28"/>
        </w:rPr>
        <w:t>
      В случаях возникновения крайней необходимости Сенат по предложению головного комитета вправе принять решение об отзыве закона, направленного в Мажилис.</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80"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Если Мажилис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 в соответствии с Регламентом Парламента. </w:t>
      </w:r>
    </w:p>
    <w:bookmarkEnd w:id="175"/>
    <w:bookmarkStart w:name="z806" w:id="176"/>
    <w:p>
      <w:pPr>
        <w:spacing w:after="0"/>
        <w:ind w:left="0"/>
        <w:jc w:val="both"/>
      </w:pPr>
      <w:r>
        <w:rPr>
          <w:rFonts w:ascii="Times New Roman"/>
          <w:b w:val="false"/>
          <w:i w:val="false"/>
          <w:color w:val="000000"/>
          <w:sz w:val="28"/>
        </w:rPr>
        <w:t>
      Согласительная комиссия образуется на паритетных началах из числа депутатов Палаты. Члены согласительной комиссии избираются Палатой большинством голосов от общего числа депутатов Сената.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 xml:space="preserve"> .</w:t>
      </w:r>
      <w:r>
        <w:br/>
      </w:r>
      <w:r>
        <w:rPr>
          <w:rFonts w:ascii="Times New Roman"/>
          <w:b w:val="false"/>
          <w:i w:val="false"/>
          <w:color w:val="000000"/>
          <w:sz w:val="28"/>
        </w:rPr>
        <w:t>
</w:t>
      </w:r>
    </w:p>
    <w:bookmarkStart w:name="z185"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Текст закона или отдельных его частей в редакции согласительной комиссии после его принятия Мажилисом вносится в Сенат согласно пунктам 39 и 40 настоящего Регламента.</w:t>
      </w:r>
    </w:p>
    <w:bookmarkEnd w:id="177"/>
    <w:bookmarkStart w:name="z808" w:id="178"/>
    <w:p>
      <w:pPr>
        <w:spacing w:after="0"/>
        <w:ind w:left="0"/>
        <w:jc w:val="both"/>
      </w:pPr>
      <w:r>
        <w:rPr>
          <w:rFonts w:ascii="Times New Roman"/>
          <w:b w:val="false"/>
          <w:i w:val="false"/>
          <w:color w:val="000000"/>
          <w:sz w:val="28"/>
        </w:rPr>
        <w:t>
      К постановлению согласительной комиссии прилагается сопоставительная таблица статей закона, в которые были внесены изменения и дополнения.</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87"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Повторное обсуждение и голосование по законам или статьям закона, вызвавшим возражения Президента Республики Казахстан, проводятся в месячный срок со дня направления возражений. Несоблюдение этого срока означает принятие возражений Президента.</w:t>
      </w:r>
    </w:p>
    <w:bookmarkEnd w:id="179"/>
    <w:bookmarkStart w:name="z810" w:id="180"/>
    <w:p>
      <w:pPr>
        <w:spacing w:after="0"/>
        <w:ind w:left="0"/>
        <w:jc w:val="both"/>
      </w:pPr>
      <w:r>
        <w:rPr>
          <w:rFonts w:ascii="Times New Roman"/>
          <w:b w:val="false"/>
          <w:i w:val="false"/>
          <w:color w:val="000000"/>
          <w:sz w:val="28"/>
        </w:rPr>
        <w:t>
      В случае если Мажилис большинством в две трети голосов от общего числа депутатов Палаты преодолеет возражения Президента, то закон с возражениями Президента передается для дальнейшего рассмотрения в Сенат.</w:t>
      </w:r>
    </w:p>
    <w:bookmarkEnd w:id="180"/>
    <w:bookmarkStart w:name="z811" w:id="181"/>
    <w:p>
      <w:pPr>
        <w:spacing w:after="0"/>
        <w:ind w:left="0"/>
        <w:jc w:val="both"/>
      </w:pPr>
      <w:r>
        <w:rPr>
          <w:rFonts w:ascii="Times New Roman"/>
          <w:b w:val="false"/>
          <w:i w:val="false"/>
          <w:color w:val="000000"/>
          <w:sz w:val="28"/>
        </w:rPr>
        <w:t>
      После выработки заключения соответствующим постоянным комитетом Сената закон или его статьи с возражениями Президента выносятся на заседание Сената. Если Сенат по итогам голосования не преодолеет возражения Президента, то закон считается непринятым или принятым в редакции, предложенной Президентом.</w:t>
      </w:r>
    </w:p>
    <w:bookmarkEnd w:id="181"/>
    <w:bookmarkStart w:name="z812" w:id="182"/>
    <w:p>
      <w:pPr>
        <w:spacing w:after="0"/>
        <w:ind w:left="0"/>
        <w:jc w:val="both"/>
      </w:pPr>
      <w:r>
        <w:rPr>
          <w:rFonts w:ascii="Times New Roman"/>
          <w:b w:val="false"/>
          <w:i w:val="false"/>
          <w:color w:val="000000"/>
          <w:sz w:val="28"/>
        </w:rPr>
        <w:t>
      Если Сенат большинством в две трети голосов от общего числа депутатов Палаты преодолеет возражения Президента, то возражения Президента по закону считаются преодоленными. В этом случае закон или, соответственно, его статьи считаются принятыми в той редакции, в которой он был принят Парламентом в первый раз, и представляется Сенатом на подпись Президенту.</w:t>
      </w:r>
    </w:p>
    <w:bookmarkEnd w:id="182"/>
    <w:bookmarkStart w:name="z813" w:id="183"/>
    <w:p>
      <w:pPr>
        <w:spacing w:after="0"/>
        <w:ind w:left="0"/>
        <w:jc w:val="both"/>
      </w:pPr>
      <w:r>
        <w:rPr>
          <w:rFonts w:ascii="Times New Roman"/>
          <w:b w:val="false"/>
          <w:i w:val="false"/>
          <w:color w:val="000000"/>
          <w:sz w:val="28"/>
        </w:rPr>
        <w:t>
      В случае если возражения Президента внесены на принятые Парламентом конституционные законы, то в этом случае возражения рассматриваются в порядке, предусмотренном Регламентом Парламента.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92" w:id="184"/>
    <w:p>
      <w:pPr>
        <w:spacing w:after="0"/>
        <w:ind w:left="0"/>
        <w:jc w:val="both"/>
      </w:pPr>
      <w:r>
        <w:rPr>
          <w:rFonts w:ascii="Times New Roman"/>
          <w:b w:val="false"/>
          <w:i w:val="false"/>
          <w:color w:val="000000"/>
          <w:sz w:val="28"/>
        </w:rPr>
        <w:t>
      54. Исключен постановлением Сената Парламента РК от 20.09.2007.</w:t>
      </w:r>
    </w:p>
    <w:bookmarkEnd w:id="184"/>
    <w:bookmarkStart w:name="z193" w:id="185"/>
    <w:p>
      <w:pPr>
        <w:spacing w:after="0"/>
        <w:ind w:left="0"/>
        <w:jc w:val="both"/>
      </w:pPr>
      <w:r>
        <w:rPr>
          <w:rFonts w:ascii="Times New Roman"/>
          <w:b w:val="false"/>
          <w:i w:val="false"/>
          <w:color w:val="000000"/>
          <w:sz w:val="28"/>
        </w:rPr>
        <w:t>
      54-1. Проявление инициативы о назначении республиканского референдума осуществляется Сенатом на заседании Палаты после рассмотрения данного вопроса Мажилисом и оформляется соответствующим постановлением.</w:t>
      </w:r>
    </w:p>
    <w:bookmarkEnd w:id="185"/>
    <w:bookmarkStart w:name="z194" w:id="186"/>
    <w:p>
      <w:pPr>
        <w:spacing w:after="0"/>
        <w:ind w:left="0"/>
        <w:jc w:val="both"/>
      </w:pPr>
      <w:r>
        <w:rPr>
          <w:rFonts w:ascii="Times New Roman"/>
          <w:b w:val="false"/>
          <w:i w:val="false"/>
          <w:color w:val="000000"/>
          <w:sz w:val="28"/>
        </w:rPr>
        <w:t>
      Проявление инициативы о назначении республиканского референдума предварительно рассматривается на заседании соответствующего комитета Сената, который по итогам обсуждения вносит на заседание Сената заключение и проект постановления Сената по данному вопросу.</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54-1 в соответствии с постановлением Сената Парламента РК от 20.09.2007.</w:t>
      </w:r>
      <w:r>
        <w:br/>
      </w:r>
      <w:r>
        <w:rPr>
          <w:rFonts w:ascii="Times New Roman"/>
          <w:b w:val="false"/>
          <w:i w:val="false"/>
          <w:color w:val="000000"/>
          <w:sz w:val="28"/>
        </w:rPr>
        <w:t>
</w:t>
      </w:r>
    </w:p>
    <w:bookmarkStart w:name="z195" w:id="187"/>
    <w:p>
      <w:pPr>
        <w:spacing w:after="0"/>
        <w:ind w:left="0"/>
        <w:jc w:val="both"/>
      </w:pPr>
      <w:r>
        <w:rPr>
          <w:rFonts w:ascii="Times New Roman"/>
          <w:b w:val="false"/>
          <w:i w:val="false"/>
          <w:color w:val="000000"/>
          <w:sz w:val="28"/>
        </w:rPr>
        <w:t xml:space="preserve">
      55. Изменения и дополнения в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могут рассматриваться на заседании Сената без принятия решения по этому вопросу. </w:t>
      </w:r>
    </w:p>
    <w:bookmarkEnd w:id="187"/>
    <w:bookmarkStart w:name="z6" w:id="188"/>
    <w:p>
      <w:pPr>
        <w:spacing w:after="0"/>
        <w:ind w:left="0"/>
        <w:jc w:val="left"/>
      </w:pPr>
      <w:r>
        <w:rPr>
          <w:rFonts w:ascii="Times New Roman"/>
          <w:b/>
          <w:i w:val="false"/>
          <w:color w:val="000000"/>
        </w:rPr>
        <w:t xml:space="preserve"> Глава 3-1. Выполнение функций Парламента Республики по принятию</w:t>
      </w:r>
      <w:r>
        <w:br/>
      </w:r>
      <w:r>
        <w:rPr>
          <w:rFonts w:ascii="Times New Roman"/>
          <w:b/>
          <w:i w:val="false"/>
          <w:color w:val="000000"/>
        </w:rPr>
        <w:t>конституционных законов и законов в период временного отсутствия</w:t>
      </w:r>
      <w:r>
        <w:br/>
      </w:r>
      <w:r>
        <w:rPr>
          <w:rFonts w:ascii="Times New Roman"/>
          <w:b/>
          <w:i w:val="false"/>
          <w:color w:val="000000"/>
        </w:rPr>
        <w:t>Мажилиса, вызванного досрочным прекращением его полномочий</w:t>
      </w:r>
    </w:p>
    <w:bookmarkEnd w:id="188"/>
    <w:p>
      <w:pPr>
        <w:spacing w:after="0"/>
        <w:ind w:left="0"/>
        <w:jc w:val="both"/>
      </w:pPr>
      <w:r>
        <w:rPr>
          <w:rFonts w:ascii="Times New Roman"/>
          <w:b w:val="false"/>
          <w:i w:val="false"/>
          <w:color w:val="ff0000"/>
          <w:sz w:val="28"/>
        </w:rPr>
        <w:t xml:space="preserve">
      Сноска. Регламент дополнен главой 3-1 в соответствии с постановлением Сената Парламента РК от 26.06.2007. </w:t>
      </w:r>
    </w:p>
    <w:bookmarkStart w:name="z196"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 В период выполнения Сенатом функции Парламента по принятию конституционных законов и законов субъект права законодательной инициативы официально вносит текст проекта конституционного закона или закона (далее – проект закона, применительно к настоящему пункту) в Сенат на казахском и русском языках, на бумажном и электронном носителях.</w:t>
      </w:r>
    </w:p>
    <w:bookmarkEnd w:id="189"/>
    <w:bookmarkStart w:name="z815" w:id="190"/>
    <w:p>
      <w:pPr>
        <w:spacing w:after="0"/>
        <w:ind w:left="0"/>
        <w:jc w:val="both"/>
      </w:pPr>
      <w:r>
        <w:rPr>
          <w:rFonts w:ascii="Times New Roman"/>
          <w:b w:val="false"/>
          <w:i w:val="false"/>
          <w:color w:val="000000"/>
          <w:sz w:val="28"/>
        </w:rPr>
        <w:t>
      К проекту закона прилагаются:</w:t>
      </w:r>
    </w:p>
    <w:bookmarkEnd w:id="190"/>
    <w:bookmarkStart w:name="z816" w:id="191"/>
    <w:p>
      <w:pPr>
        <w:spacing w:after="0"/>
        <w:ind w:left="0"/>
        <w:jc w:val="both"/>
      </w:pPr>
      <w:r>
        <w:rPr>
          <w:rFonts w:ascii="Times New Roman"/>
          <w:b w:val="false"/>
          <w:i w:val="false"/>
          <w:color w:val="000000"/>
          <w:sz w:val="28"/>
        </w:rPr>
        <w:t>
      1) решение о внесении проекта закона, подписанное Президентом Республики Казахстан;</w:t>
      </w:r>
    </w:p>
    <w:bookmarkEnd w:id="191"/>
    <w:bookmarkStart w:name="z817" w:id="192"/>
    <w:p>
      <w:pPr>
        <w:spacing w:after="0"/>
        <w:ind w:left="0"/>
        <w:jc w:val="both"/>
      </w:pPr>
      <w:r>
        <w:rPr>
          <w:rFonts w:ascii="Times New Roman"/>
          <w:b w:val="false"/>
          <w:i w:val="false"/>
          <w:color w:val="000000"/>
          <w:sz w:val="28"/>
        </w:rPr>
        <w:t>
      2) постановление Правительства, если проект закона внесен Правительством;</w:t>
      </w:r>
    </w:p>
    <w:bookmarkEnd w:id="192"/>
    <w:bookmarkStart w:name="z818" w:id="193"/>
    <w:p>
      <w:pPr>
        <w:spacing w:after="0"/>
        <w:ind w:left="0"/>
        <w:jc w:val="both"/>
      </w:pPr>
      <w:r>
        <w:rPr>
          <w:rFonts w:ascii="Times New Roman"/>
          <w:b w:val="false"/>
          <w:i w:val="false"/>
          <w:color w:val="000000"/>
          <w:sz w:val="28"/>
        </w:rPr>
        <w:t>
      3) представление, если проект закона инициирован депутатами Сената;</w:t>
      </w:r>
    </w:p>
    <w:bookmarkEnd w:id="193"/>
    <w:bookmarkStart w:name="z819" w:id="194"/>
    <w:p>
      <w:pPr>
        <w:spacing w:after="0"/>
        <w:ind w:left="0"/>
        <w:jc w:val="both"/>
      </w:pPr>
      <w:r>
        <w:rPr>
          <w:rFonts w:ascii="Times New Roman"/>
          <w:b w:val="false"/>
          <w:i w:val="false"/>
          <w:color w:val="000000"/>
          <w:sz w:val="28"/>
        </w:rPr>
        <w:t>
      4) пояснительная записка с обоснованием необходимости принятия закона, развернутой характеристикой целей, задач, основных положений и прогнозируемых экономических, социальных, юридических, экологических последствий принимаемого закона, кроме случаев внесения проектов законодательных актов в порядке законодательной инициативы Президента Республики Казахстан;</w:t>
      </w:r>
    </w:p>
    <w:bookmarkEnd w:id="194"/>
    <w:bookmarkStart w:name="z820" w:id="195"/>
    <w:p>
      <w:pPr>
        <w:spacing w:after="0"/>
        <w:ind w:left="0"/>
        <w:jc w:val="both"/>
      </w:pPr>
      <w:r>
        <w:rPr>
          <w:rFonts w:ascii="Times New Roman"/>
          <w:b w:val="false"/>
          <w:i w:val="false"/>
          <w:color w:val="000000"/>
          <w:sz w:val="28"/>
        </w:rPr>
        <w:t>
      5) финансово-экономические расчеты, кроме случаев внесения законодательных актов в порядке законодательной инициативы Президента Республики Казахстан;</w:t>
      </w:r>
    </w:p>
    <w:bookmarkEnd w:id="195"/>
    <w:bookmarkStart w:name="z821" w:id="196"/>
    <w:p>
      <w:pPr>
        <w:spacing w:after="0"/>
        <w:ind w:left="0"/>
        <w:jc w:val="both"/>
      </w:pPr>
      <w:r>
        <w:rPr>
          <w:rFonts w:ascii="Times New Roman"/>
          <w:b w:val="false"/>
          <w:i w:val="false"/>
          <w:color w:val="000000"/>
          <w:sz w:val="28"/>
        </w:rPr>
        <w:t>
      6) положительное заключение Правительства по проекту закона, инициируемому депутатами Сената, предусматривающему сокращение государственных доходов или увеличение государственных расходов;</w:t>
      </w:r>
    </w:p>
    <w:bookmarkEnd w:id="196"/>
    <w:bookmarkStart w:name="z822" w:id="197"/>
    <w:p>
      <w:pPr>
        <w:spacing w:after="0"/>
        <w:ind w:left="0"/>
        <w:jc w:val="both"/>
      </w:pPr>
      <w:r>
        <w:rPr>
          <w:rFonts w:ascii="Times New Roman"/>
          <w:b w:val="false"/>
          <w:i w:val="false"/>
          <w:color w:val="000000"/>
          <w:sz w:val="28"/>
        </w:rPr>
        <w:t>
      7) лист согласования с заинтересованными государственными органами, за исключением случаев, определяемых Президентом Республики Казахстан, когда вносимые в порядке законодательной инициативы Президента Республики Казахстан проекты законодательных актов процедуру согласования не проходили, а также случаев внесения проекта законодательного акта в порядке законодательной инициативы депутатов Сената;</w:t>
      </w:r>
    </w:p>
    <w:bookmarkEnd w:id="197"/>
    <w:bookmarkStart w:name="z823" w:id="198"/>
    <w:p>
      <w:pPr>
        <w:spacing w:after="0"/>
        <w:ind w:left="0"/>
        <w:jc w:val="both"/>
      </w:pPr>
      <w:r>
        <w:rPr>
          <w:rFonts w:ascii="Times New Roman"/>
          <w:b w:val="false"/>
          <w:i w:val="false"/>
          <w:color w:val="000000"/>
          <w:sz w:val="28"/>
        </w:rPr>
        <w:t>
      8) официально заверенные Министерством иностранных дел Республики Казахстан копии международных договоров (официально заверенных депозитарием международных договоров) на языках их заключения, а также официально заверенные центральным государственным органом Республики Казахстан, ответственным за их заключение, переводы международных договоров на казахский и русский языки в случае, если они не являлись языками заключения, при внесении законопроекта о ратификации международных договоров;</w:t>
      </w:r>
    </w:p>
    <w:bookmarkEnd w:id="198"/>
    <w:bookmarkStart w:name="z824" w:id="199"/>
    <w:p>
      <w:pPr>
        <w:spacing w:after="0"/>
        <w:ind w:left="0"/>
        <w:jc w:val="both"/>
      </w:pPr>
      <w:r>
        <w:rPr>
          <w:rFonts w:ascii="Times New Roman"/>
          <w:b w:val="false"/>
          <w:i w:val="false"/>
          <w:color w:val="000000"/>
          <w:sz w:val="28"/>
        </w:rPr>
        <w:t>
      9) заключение научной экспертизы, экспертные заключения членов экспертного совета, Национальной палаты предпринимателей Республики Казахстан, рекомендации общественных советов при их наличии, за исключением случаев внесения проекта законодательного акта в порядке законодательной инициативы Президента Республики Казахстан;</w:t>
      </w:r>
    </w:p>
    <w:bookmarkEnd w:id="199"/>
    <w:bookmarkStart w:name="z825" w:id="200"/>
    <w:p>
      <w:pPr>
        <w:spacing w:after="0"/>
        <w:ind w:left="0"/>
        <w:jc w:val="both"/>
      </w:pPr>
      <w:r>
        <w:rPr>
          <w:rFonts w:ascii="Times New Roman"/>
          <w:b w:val="false"/>
          <w:i w:val="false"/>
          <w:color w:val="000000"/>
          <w:sz w:val="28"/>
        </w:rPr>
        <w:t>
      10) справочный лист с указанием сведений: о государственном органе, ответственном за подготовку проекта; составе рабочей группы (если она создавалась); докладчике по законопроекту;</w:t>
      </w:r>
    </w:p>
    <w:bookmarkEnd w:id="200"/>
    <w:bookmarkStart w:name="z826" w:id="201"/>
    <w:p>
      <w:pPr>
        <w:spacing w:after="0"/>
        <w:ind w:left="0"/>
        <w:jc w:val="both"/>
      </w:pPr>
      <w:r>
        <w:rPr>
          <w:rFonts w:ascii="Times New Roman"/>
          <w:b w:val="false"/>
          <w:i w:val="false"/>
          <w:color w:val="000000"/>
          <w:sz w:val="28"/>
        </w:rPr>
        <w:t>
      11) сравнительная таблица действующей и новой редакции статей по проекту закона о внесении изменений и дополнений в законы Республики Казахстан.</w:t>
      </w:r>
    </w:p>
    <w:bookmarkEnd w:id="201"/>
    <w:bookmarkStart w:name="z827" w:id="202"/>
    <w:p>
      <w:pPr>
        <w:spacing w:after="0"/>
        <w:ind w:left="0"/>
        <w:jc w:val="both"/>
      </w:pPr>
      <w:r>
        <w:rPr>
          <w:rFonts w:ascii="Times New Roman"/>
          <w:b w:val="false"/>
          <w:i w:val="false"/>
          <w:color w:val="000000"/>
          <w:sz w:val="28"/>
        </w:rPr>
        <w:t>
      12) иные документы, необходимость представления которых установлена законами Республики Казахстан.</w:t>
      </w:r>
    </w:p>
    <w:bookmarkEnd w:id="202"/>
    <w:bookmarkStart w:name="z828" w:id="203"/>
    <w:p>
      <w:pPr>
        <w:spacing w:after="0"/>
        <w:ind w:left="0"/>
        <w:jc w:val="both"/>
      </w:pPr>
      <w:r>
        <w:rPr>
          <w:rFonts w:ascii="Times New Roman"/>
          <w:b w:val="false"/>
          <w:i w:val="false"/>
          <w:color w:val="000000"/>
          <w:sz w:val="28"/>
        </w:rPr>
        <w:t>
      Вместе с проектом закона может быть представлено заключение независимой экспертизы.</w:t>
      </w:r>
    </w:p>
    <w:bookmarkEnd w:id="203"/>
    <w:bookmarkStart w:name="z829" w:id="204"/>
    <w:p>
      <w:pPr>
        <w:spacing w:after="0"/>
        <w:ind w:left="0"/>
        <w:jc w:val="both"/>
      </w:pPr>
      <w:r>
        <w:rPr>
          <w:rFonts w:ascii="Times New Roman"/>
          <w:b w:val="false"/>
          <w:i w:val="false"/>
          <w:color w:val="000000"/>
          <w:sz w:val="28"/>
        </w:rPr>
        <w:t>
      После внесения проекта закона в Сенат Аппарат Сената в соответствии с установленным порядком, но не более десяти рабочих дней производит проверку его полноты и правильности приложений к нему и регистрацию.</w:t>
      </w:r>
    </w:p>
    <w:bookmarkEnd w:id="204"/>
    <w:bookmarkStart w:name="z830" w:id="205"/>
    <w:p>
      <w:pPr>
        <w:spacing w:after="0"/>
        <w:ind w:left="0"/>
        <w:jc w:val="both"/>
      </w:pPr>
      <w:r>
        <w:rPr>
          <w:rFonts w:ascii="Times New Roman"/>
          <w:b w:val="false"/>
          <w:i w:val="false"/>
          <w:color w:val="000000"/>
          <w:sz w:val="28"/>
        </w:rPr>
        <w:t>
      При отсутствии одного из необходимых приложений, а также неаутентичности их текстов на казахском и русском языках Аппарат Сената возвращает документы инициатору законопроекта без регистрации для выполнения требований, установленных настоящим Регламентом.</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55-1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01" w:id="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 Сенат в период выполнения функций Парламента рассматривает:</w:t>
      </w:r>
    </w:p>
    <w:bookmarkEnd w:id="206"/>
    <w:bookmarkStart w:name="z832" w:id="207"/>
    <w:p>
      <w:pPr>
        <w:spacing w:after="0"/>
        <w:ind w:left="0"/>
        <w:jc w:val="both"/>
      </w:pPr>
      <w:r>
        <w:rPr>
          <w:rFonts w:ascii="Times New Roman"/>
          <w:b w:val="false"/>
          <w:i w:val="false"/>
          <w:color w:val="000000"/>
          <w:sz w:val="28"/>
        </w:rPr>
        <w:t>
      1) законопроекты, поступившие от субъектов права законодательной инициативы в Сенат;</w:t>
      </w:r>
    </w:p>
    <w:bookmarkEnd w:id="207"/>
    <w:bookmarkStart w:name="z833" w:id="208"/>
    <w:p>
      <w:pPr>
        <w:spacing w:after="0"/>
        <w:ind w:left="0"/>
        <w:jc w:val="both"/>
      </w:pPr>
      <w:r>
        <w:rPr>
          <w:rFonts w:ascii="Times New Roman"/>
          <w:b w:val="false"/>
          <w:i w:val="false"/>
          <w:color w:val="000000"/>
          <w:sz w:val="28"/>
        </w:rPr>
        <w:t xml:space="preserve">
      2) принятые Мажилисом законы; </w:t>
      </w:r>
    </w:p>
    <w:bookmarkEnd w:id="208"/>
    <w:bookmarkStart w:name="z834" w:id="209"/>
    <w:p>
      <w:pPr>
        <w:spacing w:after="0"/>
        <w:ind w:left="0"/>
        <w:jc w:val="both"/>
      </w:pPr>
      <w:r>
        <w:rPr>
          <w:rFonts w:ascii="Times New Roman"/>
          <w:b w:val="false"/>
          <w:i w:val="false"/>
          <w:color w:val="000000"/>
          <w:sz w:val="28"/>
        </w:rPr>
        <w:t>
      3) законопроекты, зарегистрированные в Мажилисе до досрочного прекращения его полномочий;</w:t>
      </w:r>
    </w:p>
    <w:bookmarkEnd w:id="209"/>
    <w:bookmarkStart w:name="z835" w:id="210"/>
    <w:p>
      <w:pPr>
        <w:spacing w:after="0"/>
        <w:ind w:left="0"/>
        <w:jc w:val="both"/>
      </w:pPr>
      <w:r>
        <w:rPr>
          <w:rFonts w:ascii="Times New Roman"/>
          <w:b w:val="false"/>
          <w:i w:val="false"/>
          <w:color w:val="000000"/>
          <w:sz w:val="28"/>
        </w:rPr>
        <w:t xml:space="preserve">
      4) законы, возвращенные Сенатом в Мажилис. </w:t>
      </w:r>
    </w:p>
    <w:bookmarkEnd w:id="210"/>
    <w:bookmarkStart w:name="z836" w:id="211"/>
    <w:p>
      <w:pPr>
        <w:spacing w:after="0"/>
        <w:ind w:left="0"/>
        <w:jc w:val="both"/>
      </w:pPr>
      <w:r>
        <w:rPr>
          <w:rFonts w:ascii="Times New Roman"/>
          <w:b w:val="false"/>
          <w:i w:val="false"/>
          <w:color w:val="000000"/>
          <w:sz w:val="28"/>
        </w:rPr>
        <w:t>
      Законопроекты и законы, указанные в подпунктах 3) и 4) части первой настоящего пункта, могут быть истребованы Аппаратом Сената от Аппарата Мажилиса по решению Председателя Сената.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55-2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02" w:id="2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55-3. После регистрации в Аппарате Сената проекта закона либо закона, указанного в пункте 55-2 настоящего Регламента, Бюро Сената определяет головной комитет, устанавливает срок подготовки заключения и направляет его в постоянные комитеты и Аппарат Сената.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55-3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03" w:id="2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55-4. По итогам рассмотрения указанных в пункте 55-2 настоящего Регламента актов Сенат принимает одно из следующих решений:</w:t>
      </w:r>
    </w:p>
    <w:bookmarkEnd w:id="213"/>
    <w:bookmarkStart w:name="z839" w:id="214"/>
    <w:p>
      <w:pPr>
        <w:spacing w:after="0"/>
        <w:ind w:left="0"/>
        <w:jc w:val="both"/>
      </w:pPr>
      <w:r>
        <w:rPr>
          <w:rFonts w:ascii="Times New Roman"/>
          <w:b w:val="false"/>
          <w:i w:val="false"/>
          <w:color w:val="000000"/>
          <w:sz w:val="28"/>
        </w:rPr>
        <w:t>
      1) одобрить закон, принятый Мажилисом, в первом чтении;</w:t>
      </w:r>
    </w:p>
    <w:bookmarkEnd w:id="214"/>
    <w:bookmarkStart w:name="z840" w:id="215"/>
    <w:p>
      <w:pPr>
        <w:spacing w:after="0"/>
        <w:ind w:left="0"/>
        <w:jc w:val="both"/>
      </w:pPr>
      <w:r>
        <w:rPr>
          <w:rFonts w:ascii="Times New Roman"/>
          <w:b w:val="false"/>
          <w:i w:val="false"/>
          <w:color w:val="000000"/>
          <w:sz w:val="28"/>
        </w:rPr>
        <w:t>
      2) одобрить закон, принятый Мажилисом;</w:t>
      </w:r>
    </w:p>
    <w:bookmarkEnd w:id="215"/>
    <w:bookmarkStart w:name="z841" w:id="216"/>
    <w:p>
      <w:pPr>
        <w:spacing w:after="0"/>
        <w:ind w:left="0"/>
        <w:jc w:val="both"/>
      </w:pPr>
      <w:r>
        <w:rPr>
          <w:rFonts w:ascii="Times New Roman"/>
          <w:b w:val="false"/>
          <w:i w:val="false"/>
          <w:color w:val="000000"/>
          <w:sz w:val="28"/>
        </w:rPr>
        <w:t>
      3) одобрить закон, принятый Мажилисом, с предложенной Сенатом или согласительной комиссией новой редакцией закона или отдельных его статей;</w:t>
      </w:r>
    </w:p>
    <w:bookmarkEnd w:id="216"/>
    <w:bookmarkStart w:name="z842" w:id="217"/>
    <w:p>
      <w:pPr>
        <w:spacing w:after="0"/>
        <w:ind w:left="0"/>
        <w:jc w:val="both"/>
      </w:pPr>
      <w:r>
        <w:rPr>
          <w:rFonts w:ascii="Times New Roman"/>
          <w:b w:val="false"/>
          <w:i w:val="false"/>
          <w:color w:val="000000"/>
          <w:sz w:val="28"/>
        </w:rPr>
        <w:t>
      4) не одобрить закон, принятый Мажилисом, в целом;</w:t>
      </w:r>
    </w:p>
    <w:bookmarkEnd w:id="217"/>
    <w:bookmarkStart w:name="z843" w:id="218"/>
    <w:p>
      <w:pPr>
        <w:spacing w:after="0"/>
        <w:ind w:left="0"/>
        <w:jc w:val="both"/>
      </w:pPr>
      <w:r>
        <w:rPr>
          <w:rFonts w:ascii="Times New Roman"/>
          <w:b w:val="false"/>
          <w:i w:val="false"/>
          <w:color w:val="000000"/>
          <w:sz w:val="28"/>
        </w:rPr>
        <w:t>
      5) одобрить проект закона в первом чтении;</w:t>
      </w:r>
    </w:p>
    <w:bookmarkEnd w:id="218"/>
    <w:bookmarkStart w:name="z844" w:id="219"/>
    <w:p>
      <w:pPr>
        <w:spacing w:after="0"/>
        <w:ind w:left="0"/>
        <w:jc w:val="both"/>
      </w:pPr>
      <w:r>
        <w:rPr>
          <w:rFonts w:ascii="Times New Roman"/>
          <w:b w:val="false"/>
          <w:i w:val="false"/>
          <w:color w:val="000000"/>
          <w:sz w:val="28"/>
        </w:rPr>
        <w:t>
      6) принять закон;</w:t>
      </w:r>
    </w:p>
    <w:bookmarkEnd w:id="219"/>
    <w:bookmarkStart w:name="z845" w:id="220"/>
    <w:p>
      <w:pPr>
        <w:spacing w:after="0"/>
        <w:ind w:left="0"/>
        <w:jc w:val="both"/>
      </w:pPr>
      <w:r>
        <w:rPr>
          <w:rFonts w:ascii="Times New Roman"/>
          <w:b w:val="false"/>
          <w:i w:val="false"/>
          <w:color w:val="000000"/>
          <w:sz w:val="28"/>
        </w:rPr>
        <w:t>
      7) принять закон с изменениями и дополнениями, внесенными Сенатом;</w:t>
      </w:r>
    </w:p>
    <w:bookmarkEnd w:id="220"/>
    <w:bookmarkStart w:name="z846" w:id="221"/>
    <w:p>
      <w:pPr>
        <w:spacing w:after="0"/>
        <w:ind w:left="0"/>
        <w:jc w:val="both"/>
      </w:pPr>
      <w:r>
        <w:rPr>
          <w:rFonts w:ascii="Times New Roman"/>
          <w:b w:val="false"/>
          <w:i w:val="false"/>
          <w:color w:val="000000"/>
          <w:sz w:val="28"/>
        </w:rPr>
        <w:t>
      8) отклонить проект закона.</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55-4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04"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55-5. Принятый закон, скрепленный подписью Председателя Сената, в течение десяти дней передается на подпись Президенту Республики Казахстан.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55-5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05"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55-6. В период выполнения Сенатом функции Парламента повторное обсуждение и голосование по законам или статьям закона, вызвавшим возражения Президента Республики Казахстан, проводятся в месячный срок со дня направления возражений Президента. Несоблюдение этого срока означает принятие возражений Президента.</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55-6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06" w:id="224"/>
    <w:p>
      <w:pPr>
        <w:spacing w:after="0"/>
        <w:ind w:left="0"/>
        <w:jc w:val="both"/>
      </w:pPr>
      <w:r>
        <w:rPr>
          <w:rFonts w:ascii="Times New Roman"/>
          <w:b w:val="false"/>
          <w:i w:val="false"/>
          <w:color w:val="000000"/>
          <w:sz w:val="28"/>
        </w:rPr>
        <w:t>
      55-7. В случае повторного обсуждения закона или статей закона, вызвавших возражения Президента, рабочая группа не создается.</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55-7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09" w:id="225"/>
    <w:p>
      <w:pPr>
        <w:spacing w:after="0"/>
        <w:ind w:left="0"/>
        <w:jc w:val="both"/>
      </w:pPr>
      <w:r>
        <w:rPr>
          <w:rFonts w:ascii="Times New Roman"/>
          <w:b w:val="false"/>
          <w:i w:val="false"/>
          <w:color w:val="000000"/>
          <w:sz w:val="28"/>
        </w:rPr>
        <w:t>
      55-8. Возвращенные с возражениями Президента закон или статьи закона передаются решением Бюро Сената на рассмотрение соответствующего постоянного комитета Сената, который готовит заключение с участием представителя Президента и выносит его вместе с законом или соответственно его статьями и возражениями Президента на рассмотрение Сената.</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55-8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10" w:id="226"/>
    <w:p>
      <w:pPr>
        <w:spacing w:after="0"/>
        <w:ind w:left="0"/>
        <w:jc w:val="both"/>
      </w:pPr>
      <w:r>
        <w:rPr>
          <w:rFonts w:ascii="Times New Roman"/>
          <w:b w:val="false"/>
          <w:i w:val="false"/>
          <w:color w:val="000000"/>
          <w:sz w:val="28"/>
        </w:rPr>
        <w:t>
      55-9. Если по итогам рассмотрения возражений в постоянном комитете Сената и на заседании Сената Президент изменил, с учетом предложений депутатов Сената, предложенную им в возражениях редакцию закона в целом либо соответственно отдельных его статей, председательствующий на заседании Сената вправе поставить сразу на голосование рассмотренные возражения с изменениями Президента.</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55-9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11" w:id="227"/>
    <w:p>
      <w:pPr>
        <w:spacing w:after="0"/>
        <w:ind w:left="0"/>
        <w:jc w:val="both"/>
      </w:pPr>
      <w:r>
        <w:rPr>
          <w:rFonts w:ascii="Times New Roman"/>
          <w:b w:val="false"/>
          <w:i w:val="false"/>
          <w:color w:val="000000"/>
          <w:sz w:val="28"/>
        </w:rPr>
        <w:t>
      55-10. Повторное обсуждение на заседании Сената начинается с выступления должностного лица, уполномоченного Президентом, затем слово предоставляется представителю головного комитета и депутатам для обсуждения в порядке очередности.</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55-10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12" w:id="228"/>
    <w:p>
      <w:pPr>
        <w:spacing w:after="0"/>
        <w:ind w:left="0"/>
        <w:jc w:val="both"/>
      </w:pPr>
      <w:r>
        <w:rPr>
          <w:rFonts w:ascii="Times New Roman"/>
          <w:b w:val="false"/>
          <w:i w:val="false"/>
          <w:color w:val="000000"/>
          <w:sz w:val="28"/>
        </w:rPr>
        <w:t>
      55-11. При повторном обсуждении и голосовании закона или отдельных его статей на заседании Сената голосование проводится по закону в целом, если возражения Президента вызвал закон в целом, либо по статьям, вызвавшим возражения Президента.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55-11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13" w:id="229"/>
    <w:p>
      <w:pPr>
        <w:spacing w:after="0"/>
        <w:ind w:left="0"/>
        <w:jc w:val="both"/>
      </w:pPr>
      <w:r>
        <w:rPr>
          <w:rFonts w:ascii="Times New Roman"/>
          <w:b w:val="false"/>
          <w:i w:val="false"/>
          <w:color w:val="000000"/>
          <w:sz w:val="28"/>
        </w:rPr>
        <w:t>
      55-12. Возражения Президента на законы считаются преодоленными, если Сенат большинством голосов в две трети, а на конституционные законы – в три четверти от общего числа депутатов, преодолеет возражения Президента. В этом случае конституционный закон, закон или его статьи считаются принятыми в той редакции, в которой они были приняты Парламентом в первый раз, и передаются Президенту на подпись.</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55-12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14" w:id="230"/>
    <w:p>
      <w:pPr>
        <w:spacing w:after="0"/>
        <w:ind w:left="0"/>
        <w:jc w:val="both"/>
      </w:pPr>
      <w:r>
        <w:rPr>
          <w:rFonts w:ascii="Times New Roman"/>
          <w:b w:val="false"/>
          <w:i w:val="false"/>
          <w:color w:val="000000"/>
          <w:sz w:val="28"/>
        </w:rPr>
        <w:t>
      55-13. Если возражения Президента не преодолены, закон считается непринятым или принятым в редакции, предложенной Президентом.</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55-13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15" w:id="231"/>
    <w:p>
      <w:pPr>
        <w:spacing w:after="0"/>
        <w:ind w:left="0"/>
        <w:jc w:val="both"/>
      </w:pPr>
      <w:r>
        <w:rPr>
          <w:rFonts w:ascii="Times New Roman"/>
          <w:b w:val="false"/>
          <w:i w:val="false"/>
          <w:color w:val="000000"/>
          <w:sz w:val="28"/>
        </w:rPr>
        <w:t>
      55-14. После избрания депутатов Мажилиса и начала работы Парламента нового созыва проекты конституционных законов и законов, поступившие и не рассмотренные Сенатом в период временного отсутствия Мажилиса, вызванного досрочным прекращением его полномочий, передаются в Мажилис.</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55-14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55-15. Исключен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55-16. Исключен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55-17. Исключен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55-18. Исключен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8" w:id="232"/>
    <w:p>
      <w:pPr>
        <w:spacing w:after="0"/>
        <w:ind w:left="0"/>
        <w:jc w:val="left"/>
      </w:pPr>
      <w:r>
        <w:rPr>
          <w:rFonts w:ascii="Times New Roman"/>
          <w:b/>
          <w:i w:val="false"/>
          <w:color w:val="000000"/>
        </w:rPr>
        <w:t xml:space="preserve"> Глава 4. Порядок рассмотрения кодексов, изменений и дополнений в них</w:t>
      </w:r>
    </w:p>
    <w:bookmarkEnd w:id="232"/>
    <w:p>
      <w:pPr>
        <w:spacing w:after="0"/>
        <w:ind w:left="0"/>
        <w:jc w:val="both"/>
      </w:pPr>
      <w:r>
        <w:rPr>
          <w:rFonts w:ascii="Times New Roman"/>
          <w:b w:val="false"/>
          <w:i w:val="false"/>
          <w:color w:val="ff0000"/>
          <w:sz w:val="28"/>
        </w:rPr>
        <w:t xml:space="preserve">
      Сноска. Регламент дополнен главой 4 в соответствии с постановлением Сената Парламента РК от 06.06.2002; в редакции постановления Сената Парламента РК от 22.12.2022 </w:t>
      </w:r>
      <w:r>
        <w:rPr>
          <w:rFonts w:ascii="Times New Roman"/>
          <w:b w:val="false"/>
          <w:i w:val="false"/>
          <w:color w:val="ff0000"/>
          <w:sz w:val="28"/>
        </w:rPr>
        <w:t>№ 404-VII</w:t>
      </w:r>
      <w:r>
        <w:rPr>
          <w:rFonts w:ascii="Times New Roman"/>
          <w:b w:val="false"/>
          <w:i w:val="false"/>
          <w:color w:val="ff0000"/>
          <w:sz w:val="28"/>
        </w:rPr>
        <w:t>.</w:t>
      </w:r>
    </w:p>
    <w:bookmarkStart w:name="z220"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Кодексы, изменения и дополнения в них, принятые Мажилисом (далее – кодексы, изменения и дополнения в них), рассматриваются Сенатом не менее чем в двух чтениях.</w:t>
      </w:r>
    </w:p>
    <w:bookmarkEnd w:id="233"/>
    <w:bookmarkStart w:name="z850" w:id="234"/>
    <w:p>
      <w:pPr>
        <w:spacing w:after="0"/>
        <w:ind w:left="0"/>
        <w:jc w:val="both"/>
      </w:pPr>
      <w:r>
        <w:rPr>
          <w:rFonts w:ascii="Times New Roman"/>
          <w:b w:val="false"/>
          <w:i w:val="false"/>
          <w:color w:val="000000"/>
          <w:sz w:val="28"/>
        </w:rPr>
        <w:t>
      57. Кодексы, изменения и дополнения в них рассматриваются в соответствии с требованиями пунктов 40, 41-1, 41-2, 41-3, 117 и 118 настоящего Регламента.</w:t>
      </w:r>
    </w:p>
    <w:bookmarkEnd w:id="234"/>
    <w:bookmarkStart w:name="z851" w:id="235"/>
    <w:p>
      <w:pPr>
        <w:spacing w:after="0"/>
        <w:ind w:left="0"/>
        <w:jc w:val="both"/>
      </w:pPr>
      <w:r>
        <w:rPr>
          <w:rFonts w:ascii="Times New Roman"/>
          <w:b w:val="false"/>
          <w:i w:val="false"/>
          <w:color w:val="000000"/>
          <w:sz w:val="28"/>
        </w:rPr>
        <w:t>
      58. В первом чтении кодексы, изменения и дополнения в них обсуждаются концептуально. По результатам обсуждения Сенат принимает постановление об одобрении в первом чтении и подготовке ко второму чтению или отклонению. Голосование при этом проводится большинством голосов от общего числа депутатов Палаты. В случае одобрения Сенатом в первом чтении кодекса, изменений и дополнений в него головной комитет готовит их ко второму чтению.</w:t>
      </w:r>
    </w:p>
    <w:bookmarkEnd w:id="235"/>
    <w:bookmarkStart w:name="z852" w:id="236"/>
    <w:p>
      <w:pPr>
        <w:spacing w:after="0"/>
        <w:ind w:left="0"/>
        <w:jc w:val="both"/>
      </w:pPr>
      <w:r>
        <w:rPr>
          <w:rFonts w:ascii="Times New Roman"/>
          <w:b w:val="false"/>
          <w:i w:val="false"/>
          <w:color w:val="000000"/>
          <w:sz w:val="28"/>
        </w:rPr>
        <w:t>
      Головной комитет после первого чтения повторно рассматривает кодексы, изменения и дополнения в них, поправки, внесенные комитетами и депутатами, включает их в сравнительную таблицу и готовит заключение.</w:t>
      </w:r>
    </w:p>
    <w:bookmarkEnd w:id="236"/>
    <w:bookmarkStart w:name="z853" w:id="237"/>
    <w:p>
      <w:pPr>
        <w:spacing w:after="0"/>
        <w:ind w:left="0"/>
        <w:jc w:val="both"/>
      </w:pPr>
      <w:r>
        <w:rPr>
          <w:rFonts w:ascii="Times New Roman"/>
          <w:b w:val="false"/>
          <w:i w:val="false"/>
          <w:color w:val="000000"/>
          <w:sz w:val="28"/>
        </w:rPr>
        <w:t>
      Обсуждение кодекса, изменений и дополнений в них во втором и последующих чтениях проводится в соответствии с пунктами 45 и 46 настоящего Регламента.</w:t>
      </w:r>
    </w:p>
    <w:bookmarkEnd w:id="237"/>
    <w:bookmarkStart w:name="z854" w:id="238"/>
    <w:p>
      <w:pPr>
        <w:spacing w:after="0"/>
        <w:ind w:left="0"/>
        <w:jc w:val="both"/>
      </w:pPr>
      <w:r>
        <w:rPr>
          <w:rFonts w:ascii="Times New Roman"/>
          <w:b w:val="false"/>
          <w:i w:val="false"/>
          <w:color w:val="000000"/>
          <w:sz w:val="28"/>
        </w:rPr>
        <w:t>
      По итогам обсуждения Сенат принимает одно из решений, предусмотренных пунктом 42 настоящего Регламента.</w:t>
      </w:r>
    </w:p>
    <w:bookmarkEnd w:id="238"/>
    <w:bookmarkStart w:name="z9" w:id="239"/>
    <w:p>
      <w:pPr>
        <w:spacing w:after="0"/>
        <w:ind w:left="0"/>
        <w:jc w:val="left"/>
      </w:pPr>
      <w:r>
        <w:rPr>
          <w:rFonts w:ascii="Times New Roman"/>
          <w:b/>
          <w:i w:val="false"/>
          <w:color w:val="000000"/>
        </w:rPr>
        <w:t xml:space="preserve"> Глава 5. Порядок утверждения республиканского бюджета и</w:t>
      </w:r>
      <w:r>
        <w:br/>
      </w:r>
      <w:r>
        <w:rPr>
          <w:rFonts w:ascii="Times New Roman"/>
          <w:b/>
          <w:i w:val="false"/>
          <w:color w:val="000000"/>
        </w:rPr>
        <w:t>обсуждения отчетов об исполнении республиканского бюджета</w:t>
      </w:r>
    </w:p>
    <w:bookmarkEnd w:id="239"/>
    <w:p>
      <w:pPr>
        <w:spacing w:after="0"/>
        <w:ind w:left="0"/>
        <w:jc w:val="both"/>
      </w:pPr>
      <w:r>
        <w:rPr>
          <w:rFonts w:ascii="Times New Roman"/>
          <w:b w:val="false"/>
          <w:i w:val="false"/>
          <w:color w:val="ff0000"/>
          <w:sz w:val="28"/>
        </w:rPr>
        <w:t xml:space="preserve">
      Сноска. Заголовок главы с изменениями, внесенными с постановлениями Сената Парламента РК от 06.06.2002; от 20.09.2007. </w:t>
      </w:r>
    </w:p>
    <w:bookmarkStart w:name="z227"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По поступившему в Сенат закону о республиканском бюджете на плановый период решением Бюро Сената определяется головной комитет.</w:t>
      </w:r>
    </w:p>
    <w:bookmarkEnd w:id="240"/>
    <w:bookmarkStart w:name="z856" w:id="241"/>
    <w:p>
      <w:pPr>
        <w:spacing w:after="0"/>
        <w:ind w:left="0"/>
        <w:jc w:val="both"/>
      </w:pPr>
      <w:r>
        <w:rPr>
          <w:rFonts w:ascii="Times New Roman"/>
          <w:b w:val="false"/>
          <w:i w:val="false"/>
          <w:color w:val="000000"/>
          <w:sz w:val="28"/>
        </w:rPr>
        <w:t>
      Обсуждение закона о республиканском бюджете включает в себя доклады уполномоченного Правительством лица по прогнозу социально-экономического развития и бюджетных параметров республики и закону о республиканском бюджете на плановый период, Председателя Национального Банка – по денежно-кредитной политике и содоклад представителя головного комитета Сената.</w:t>
      </w:r>
    </w:p>
    <w:bookmarkEnd w:id="241"/>
    <w:bookmarkStart w:name="z857" w:id="242"/>
    <w:p>
      <w:pPr>
        <w:spacing w:after="0"/>
        <w:ind w:left="0"/>
        <w:jc w:val="both"/>
      </w:pPr>
      <w:r>
        <w:rPr>
          <w:rFonts w:ascii="Times New Roman"/>
          <w:b w:val="false"/>
          <w:i w:val="false"/>
          <w:color w:val="000000"/>
          <w:sz w:val="28"/>
        </w:rPr>
        <w:t>
      Доклад каждого выступающего подлежит обсуждению в соответствии с пунктом 10 настоящего Регламента.</w:t>
      </w:r>
    </w:p>
    <w:bookmarkEnd w:id="242"/>
    <w:bookmarkStart w:name="z858" w:id="243"/>
    <w:p>
      <w:pPr>
        <w:spacing w:after="0"/>
        <w:ind w:left="0"/>
        <w:jc w:val="both"/>
      </w:pPr>
      <w:r>
        <w:rPr>
          <w:rFonts w:ascii="Times New Roman"/>
          <w:b w:val="false"/>
          <w:i w:val="false"/>
          <w:color w:val="000000"/>
          <w:sz w:val="28"/>
        </w:rPr>
        <w:t>
      Рассмотрение закона о республиканском бюджете на плановый период и его одобрение осуществляются в порядке, установленном главой 3 настоящего Регламента.</w:t>
      </w:r>
    </w:p>
    <w:bookmarkEnd w:id="243"/>
    <w:bookmarkStart w:name="z859" w:id="244"/>
    <w:p>
      <w:pPr>
        <w:spacing w:after="0"/>
        <w:ind w:left="0"/>
        <w:jc w:val="both"/>
      </w:pPr>
      <w:r>
        <w:rPr>
          <w:rFonts w:ascii="Times New Roman"/>
          <w:b w:val="false"/>
          <w:i w:val="false"/>
          <w:color w:val="000000"/>
          <w:sz w:val="28"/>
        </w:rPr>
        <w:t>
      По решению Палаты Премьер-Министр Республики Казахстан выступает на заседании Сената с докладом о среднесрочном плане социально-экономического развития Республики.</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32" w:id="245"/>
    <w:p>
      <w:pPr>
        <w:spacing w:after="0"/>
        <w:ind w:left="0"/>
        <w:jc w:val="both"/>
      </w:pPr>
      <w:r>
        <w:rPr>
          <w:rFonts w:ascii="Times New Roman"/>
          <w:b w:val="false"/>
          <w:i w:val="false"/>
          <w:color w:val="000000"/>
          <w:sz w:val="28"/>
        </w:rPr>
        <w:t>
      60. Рассмотрение закона о внесении изменений и дополнений в закон о республиканском бюджете и его одобрение проводятся в соответствии с пунктом 59 настоящего Регламента.</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233" w:id="246"/>
    <w:p>
      <w:pPr>
        <w:spacing w:after="0"/>
        <w:ind w:left="0"/>
        <w:jc w:val="both"/>
      </w:pPr>
      <w:r>
        <w:rPr>
          <w:rFonts w:ascii="Times New Roman"/>
          <w:b w:val="false"/>
          <w:i w:val="false"/>
          <w:color w:val="000000"/>
          <w:sz w:val="28"/>
        </w:rPr>
        <w:t>
      61. Отчет Правительства об исполнении республиканского бюджета за истекший финансовый год обсуждается после его рассмотрения в Мажилисе.</w:t>
      </w:r>
    </w:p>
    <w:bookmarkEnd w:id="246"/>
    <w:bookmarkStart w:name="z234" w:id="247"/>
    <w:p>
      <w:pPr>
        <w:spacing w:after="0"/>
        <w:ind w:left="0"/>
        <w:jc w:val="both"/>
      </w:pPr>
      <w:r>
        <w:rPr>
          <w:rFonts w:ascii="Times New Roman"/>
          <w:b w:val="false"/>
          <w:i w:val="false"/>
          <w:color w:val="000000"/>
          <w:sz w:val="28"/>
        </w:rPr>
        <w:t xml:space="preserve">
      Обсуждение отчета Правительства об исполнении республиканского бюджета за истекший финансовый год проводится совместно с рассмотрением отчета Высшей аудиторской палаты. </w:t>
      </w:r>
    </w:p>
    <w:bookmarkEnd w:id="247"/>
    <w:bookmarkStart w:name="z235" w:id="248"/>
    <w:p>
      <w:pPr>
        <w:spacing w:after="0"/>
        <w:ind w:left="0"/>
        <w:jc w:val="both"/>
      </w:pPr>
      <w:r>
        <w:rPr>
          <w:rFonts w:ascii="Times New Roman"/>
          <w:b w:val="false"/>
          <w:i w:val="false"/>
          <w:color w:val="000000"/>
          <w:sz w:val="28"/>
        </w:rPr>
        <w:t xml:space="preserve">
      Обсуждение данных вопросов включает доклады: Министра финансов, Председателя Национального Банка Республики, Председателя Высшей аудиторской палаты и содоклад представителя головного комитета Сената. Также могут быть заслушаны доклады независимых экспертов, приглашенных головным комитетом. </w:t>
      </w:r>
    </w:p>
    <w:bookmarkEnd w:id="248"/>
    <w:bookmarkStart w:name="z236" w:id="249"/>
    <w:p>
      <w:pPr>
        <w:spacing w:after="0"/>
        <w:ind w:left="0"/>
        <w:jc w:val="both"/>
      </w:pPr>
      <w:r>
        <w:rPr>
          <w:rFonts w:ascii="Times New Roman"/>
          <w:b w:val="false"/>
          <w:i w:val="false"/>
          <w:color w:val="000000"/>
          <w:sz w:val="28"/>
        </w:rPr>
        <w:t xml:space="preserve">
      Доклад каждого выступающего подлежит обсуждению в соответствии с пунктом 10 настоящего Регламента. </w:t>
      </w:r>
    </w:p>
    <w:bookmarkEnd w:id="249"/>
    <w:bookmarkStart w:name="z237" w:id="250"/>
    <w:p>
      <w:pPr>
        <w:spacing w:after="0"/>
        <w:ind w:left="0"/>
        <w:jc w:val="both"/>
      </w:pPr>
      <w:r>
        <w:rPr>
          <w:rFonts w:ascii="Times New Roman"/>
          <w:b w:val="false"/>
          <w:i w:val="false"/>
          <w:color w:val="000000"/>
          <w:sz w:val="28"/>
        </w:rPr>
        <w:t>
      По итогам обсуждения Сенат принимает постановление, которое направляет в Мажилис. В постановлении Сената указываются: комитет Сената, которому поручено подготовить содоклад по отчетам, и депутат, которому поручено выступить на совместном заседании Палат Парламента от Сената.</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постановления Сената Парламента РК от 06.06.2002; с изменениями, внесенными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0" w:id="251"/>
    <w:p>
      <w:pPr>
        <w:spacing w:after="0"/>
        <w:ind w:left="0"/>
        <w:jc w:val="left"/>
      </w:pPr>
      <w:r>
        <w:rPr>
          <w:rFonts w:ascii="Times New Roman"/>
          <w:b/>
          <w:i w:val="false"/>
          <w:color w:val="000000"/>
        </w:rPr>
        <w:t xml:space="preserve"> Глава 6. Ратификация и денонсация международных договоров</w:t>
      </w:r>
    </w:p>
    <w:bookmarkEnd w:id="251"/>
    <w:p>
      <w:pPr>
        <w:spacing w:after="0"/>
        <w:ind w:left="0"/>
        <w:jc w:val="both"/>
      </w:pPr>
      <w:r>
        <w:rPr>
          <w:rFonts w:ascii="Times New Roman"/>
          <w:b w:val="false"/>
          <w:i w:val="false"/>
          <w:color w:val="ff0000"/>
          <w:sz w:val="28"/>
        </w:rPr>
        <w:t>
      Сноска. Заголовок главы 6 в редакции постановления Сената Парламента РК от 06.06.2002.</w:t>
      </w:r>
    </w:p>
    <w:bookmarkStart w:name="z238"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Сенат одобряет законы о ратификации и денонсации международных договоров Республики.</w:t>
      </w:r>
    </w:p>
    <w:bookmarkEnd w:id="252"/>
    <w:bookmarkStart w:name="z861" w:id="253"/>
    <w:p>
      <w:pPr>
        <w:spacing w:after="0"/>
        <w:ind w:left="0"/>
        <w:jc w:val="both"/>
      </w:pPr>
      <w:r>
        <w:rPr>
          <w:rFonts w:ascii="Times New Roman"/>
          <w:b w:val="false"/>
          <w:i w:val="false"/>
          <w:color w:val="000000"/>
          <w:sz w:val="28"/>
        </w:rPr>
        <w:t>
      Рассмотрение законов о ратификации и денонсации международных договоров осуществляется в порядке, установленном главой 3 настоящего Регламента.</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 xml:space="preserve">. </w:t>
      </w:r>
      <w:r>
        <w:br/>
      </w:r>
      <w:r>
        <w:rPr>
          <w:rFonts w:ascii="Times New Roman"/>
          <w:b w:val="false"/>
          <w:i w:val="false"/>
          <w:color w:val="000000"/>
          <w:sz w:val="28"/>
        </w:rPr>
        <w:t>
</w:t>
      </w:r>
    </w:p>
    <w:bookmarkStart w:name="z240"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Председатель Сената вправе обратиться в Конституционный Суд для рассмотрения до ратификации международных договоров Республики на соответствие их Конституции Республики Казахстан. </w:t>
      </w:r>
    </w:p>
    <w:bookmarkEnd w:id="254"/>
    <w:bookmarkStart w:name="z863" w:id="255"/>
    <w:p>
      <w:pPr>
        <w:spacing w:after="0"/>
        <w:ind w:left="0"/>
        <w:jc w:val="both"/>
      </w:pPr>
      <w:r>
        <w:rPr>
          <w:rFonts w:ascii="Times New Roman"/>
          <w:b w:val="false"/>
          <w:i w:val="false"/>
          <w:color w:val="000000"/>
          <w:sz w:val="28"/>
        </w:rPr>
        <w:t xml:space="preserve">
      В случае обращения в Конституционный Суд по вопросу соответствия этого договора Конституции Республики Казахстан течение сроков ратификации соответствующих актов приостанавливается. </w:t>
      </w:r>
    </w:p>
    <w:bookmarkEnd w:id="255"/>
    <w:bookmarkStart w:name="z864" w:id="256"/>
    <w:p>
      <w:pPr>
        <w:spacing w:after="0"/>
        <w:ind w:left="0"/>
        <w:jc w:val="both"/>
      </w:pPr>
      <w:r>
        <w:rPr>
          <w:rFonts w:ascii="Times New Roman"/>
          <w:b w:val="false"/>
          <w:i w:val="false"/>
          <w:color w:val="000000"/>
          <w:sz w:val="28"/>
        </w:rPr>
        <w:t>
      Депутаты Сената, составляющие не менее одной пятой части от общего числа депутатов Парламента, вправе обратиться в Конституционный Суд для рассмотрения до ратификации международных договоров Республики на соответствие их Конституции Республики Казахстан.</w:t>
      </w:r>
    </w:p>
    <w:bookmarkEnd w:id="256"/>
    <w:bookmarkStart w:name="z865" w:id="257"/>
    <w:p>
      <w:pPr>
        <w:spacing w:after="0"/>
        <w:ind w:left="0"/>
        <w:jc w:val="both"/>
      </w:pPr>
      <w:r>
        <w:rPr>
          <w:rFonts w:ascii="Times New Roman"/>
          <w:b w:val="false"/>
          <w:i w:val="false"/>
          <w:color w:val="000000"/>
          <w:sz w:val="28"/>
        </w:rPr>
        <w:t>
      Международные договоры, признанные не соответствующими Конституции Республики Казахстан, не могут быть ратифицированы и введены в действие.</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11" w:id="258"/>
    <w:p>
      <w:pPr>
        <w:spacing w:after="0"/>
        <w:ind w:left="0"/>
        <w:jc w:val="left"/>
      </w:pPr>
      <w:r>
        <w:rPr>
          <w:rFonts w:ascii="Times New Roman"/>
          <w:b/>
          <w:i w:val="false"/>
          <w:color w:val="000000"/>
        </w:rPr>
        <w:t xml:space="preserve"> Глава 7. Порядок рассмотрения вопросов, отнесенных к</w:t>
      </w:r>
      <w:r>
        <w:br/>
      </w:r>
      <w:r>
        <w:rPr>
          <w:rFonts w:ascii="Times New Roman"/>
          <w:b/>
          <w:i w:val="false"/>
          <w:color w:val="000000"/>
        </w:rPr>
        <w:t>исключительному ведению Сената Парламента</w:t>
      </w:r>
      <w:r>
        <w:br/>
      </w:r>
      <w:r>
        <w:rPr>
          <w:rFonts w:ascii="Times New Roman"/>
          <w:b/>
          <w:i w:val="false"/>
          <w:color w:val="000000"/>
        </w:rPr>
        <w:t>Параграф 1. Избрание и освобождение от должности</w:t>
      </w:r>
      <w:r>
        <w:br/>
      </w:r>
      <w:r>
        <w:rPr>
          <w:rFonts w:ascii="Times New Roman"/>
          <w:b/>
          <w:i w:val="false"/>
          <w:color w:val="000000"/>
        </w:rPr>
        <w:t>по представлению Президента Республики Казахстан</w:t>
      </w:r>
      <w:r>
        <w:br/>
      </w:r>
      <w:r>
        <w:rPr>
          <w:rFonts w:ascii="Times New Roman"/>
          <w:b/>
          <w:i w:val="false"/>
          <w:color w:val="000000"/>
        </w:rPr>
        <w:t>Председателя Верховного Суда и судей Верховного Суда</w:t>
      </w:r>
      <w:r>
        <w:br/>
      </w:r>
      <w:r>
        <w:rPr>
          <w:rFonts w:ascii="Times New Roman"/>
          <w:b/>
          <w:i w:val="false"/>
          <w:color w:val="000000"/>
        </w:rPr>
        <w:t>Республики, принятие их присяги</w:t>
      </w:r>
    </w:p>
    <w:bookmarkEnd w:id="258"/>
    <w:p>
      <w:pPr>
        <w:spacing w:after="0"/>
        <w:ind w:left="0"/>
        <w:jc w:val="both"/>
      </w:pPr>
      <w:r>
        <w:rPr>
          <w:rFonts w:ascii="Times New Roman"/>
          <w:b w:val="false"/>
          <w:i w:val="false"/>
          <w:color w:val="ff0000"/>
          <w:sz w:val="28"/>
        </w:rPr>
        <w:t xml:space="preserve">
      Сноска. Заголовок параграфа 1 с изменением, внесенным постановлением Сената Парламента РК от 06.06.2002. </w:t>
      </w:r>
    </w:p>
    <w:bookmarkStart w:name="z244" w:id="259"/>
    <w:p>
      <w:pPr>
        <w:spacing w:after="0"/>
        <w:ind w:left="0"/>
        <w:jc w:val="both"/>
      </w:pPr>
      <w:r>
        <w:rPr>
          <w:rFonts w:ascii="Times New Roman"/>
          <w:b w:val="false"/>
          <w:i w:val="false"/>
          <w:color w:val="000000"/>
          <w:sz w:val="28"/>
        </w:rPr>
        <w:t xml:space="preserve">
      64. Председатель Верховного Суда и судьи Верховного Суда Республики Казахстан избираются и освобождаются от должности Сенатом по представлению Президента Республики, основанному на рекомендации Высшего Судебного Совета Республики. </w:t>
      </w:r>
    </w:p>
    <w:bookmarkEnd w:id="259"/>
    <w:bookmarkStart w:name="z245" w:id="260"/>
    <w:p>
      <w:pPr>
        <w:spacing w:after="0"/>
        <w:ind w:left="0"/>
        <w:jc w:val="both"/>
      </w:pPr>
      <w:r>
        <w:rPr>
          <w:rFonts w:ascii="Times New Roman"/>
          <w:b w:val="false"/>
          <w:i w:val="false"/>
          <w:color w:val="000000"/>
          <w:sz w:val="28"/>
        </w:rPr>
        <w:t>
      Президент Республики вносит в Палату соответствующее письменное представление, на основании которого принимается решение о включении соответствующего вопроса в повестку дня Сената.</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изменениями, внесенными постановлениями Сената Парламента РК от 17.05.2000; от 20.09.2007. </w:t>
      </w:r>
      <w:r>
        <w:br/>
      </w:r>
      <w:r>
        <w:rPr>
          <w:rFonts w:ascii="Times New Roman"/>
          <w:b w:val="false"/>
          <w:i w:val="false"/>
          <w:color w:val="000000"/>
          <w:sz w:val="28"/>
        </w:rPr>
        <w:t>
</w:t>
      </w:r>
    </w:p>
    <w:bookmarkStart w:name="z246" w:id="261"/>
    <w:p>
      <w:pPr>
        <w:spacing w:after="0"/>
        <w:ind w:left="0"/>
        <w:jc w:val="both"/>
      </w:pPr>
      <w:r>
        <w:rPr>
          <w:rFonts w:ascii="Times New Roman"/>
          <w:b w:val="false"/>
          <w:i w:val="false"/>
          <w:color w:val="000000"/>
          <w:sz w:val="28"/>
        </w:rPr>
        <w:t xml:space="preserve">
      65. При рассмотрении вопроса на заседании Сената кандидатуры для избрания на должность и освобождения от должности представляет Президент Республики или уполномоченное им должностное лицо. </w:t>
      </w:r>
    </w:p>
    <w:bookmarkEnd w:id="261"/>
    <w:bookmarkStart w:name="z247" w:id="262"/>
    <w:p>
      <w:pPr>
        <w:spacing w:after="0"/>
        <w:ind w:left="0"/>
        <w:jc w:val="both"/>
      </w:pPr>
      <w:r>
        <w:rPr>
          <w:rFonts w:ascii="Times New Roman"/>
          <w:b w:val="false"/>
          <w:i w:val="false"/>
          <w:color w:val="000000"/>
          <w:sz w:val="28"/>
        </w:rPr>
        <w:t xml:space="preserve">
      На заседании Сената могут быть: </w:t>
      </w:r>
    </w:p>
    <w:bookmarkEnd w:id="262"/>
    <w:p>
      <w:pPr>
        <w:spacing w:after="0"/>
        <w:ind w:left="0"/>
        <w:jc w:val="both"/>
      </w:pPr>
      <w:r>
        <w:rPr>
          <w:rFonts w:ascii="Times New Roman"/>
          <w:b w:val="false"/>
          <w:i w:val="false"/>
          <w:color w:val="000000"/>
          <w:sz w:val="28"/>
        </w:rPr>
        <w:t xml:space="preserve">
      заданы вопросы кандидату и лицу, представляющему кандидата; </w:t>
      </w:r>
    </w:p>
    <w:p>
      <w:pPr>
        <w:spacing w:after="0"/>
        <w:ind w:left="0"/>
        <w:jc w:val="both"/>
      </w:pPr>
      <w:r>
        <w:rPr>
          <w:rFonts w:ascii="Times New Roman"/>
          <w:b w:val="false"/>
          <w:i w:val="false"/>
          <w:color w:val="000000"/>
          <w:sz w:val="28"/>
        </w:rPr>
        <w:t xml:space="preserve">
      высказаны мнения депутатов "за" или "против" предложенной кандидатуры. </w:t>
      </w:r>
    </w:p>
    <w:bookmarkStart w:name="z248" w:id="263"/>
    <w:p>
      <w:pPr>
        <w:spacing w:after="0"/>
        <w:ind w:left="0"/>
        <w:jc w:val="both"/>
      </w:pPr>
      <w:r>
        <w:rPr>
          <w:rFonts w:ascii="Times New Roman"/>
          <w:b w:val="false"/>
          <w:i w:val="false"/>
          <w:color w:val="000000"/>
          <w:sz w:val="28"/>
        </w:rPr>
        <w:t>
      Прения по предложенной кандидатуре могут не открываться, если на этом не настаивают депутаты.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65 с изменением, внесенным постановлением Сената Парламента РК от 17.05.2000.</w:t>
      </w:r>
      <w:r>
        <w:br/>
      </w:r>
      <w:r>
        <w:rPr>
          <w:rFonts w:ascii="Times New Roman"/>
          <w:b w:val="false"/>
          <w:i w:val="false"/>
          <w:color w:val="000000"/>
          <w:sz w:val="28"/>
        </w:rPr>
        <w:t>
</w:t>
      </w:r>
    </w:p>
    <w:bookmarkStart w:name="z249" w:id="264"/>
    <w:p>
      <w:pPr>
        <w:spacing w:after="0"/>
        <w:ind w:left="0"/>
        <w:jc w:val="both"/>
      </w:pPr>
      <w:r>
        <w:rPr>
          <w:rFonts w:ascii="Times New Roman"/>
          <w:b w:val="false"/>
          <w:i w:val="false"/>
          <w:color w:val="000000"/>
          <w:sz w:val="28"/>
        </w:rPr>
        <w:t xml:space="preserve">
      66. Предложенные кандидатуры для избрания на должность и освобождения от должности Председателя Верховного Суда и судей Верховного Суда Республики до рассмотрения вопроса на заседании Сената подлежат обсуждению на заседании соответствующего комитета Сената, определяемого решением Бюро Палаты. </w:t>
      </w:r>
    </w:p>
    <w:bookmarkEnd w:id="264"/>
    <w:bookmarkStart w:name="z250" w:id="265"/>
    <w:p>
      <w:pPr>
        <w:spacing w:after="0"/>
        <w:ind w:left="0"/>
        <w:jc w:val="both"/>
      </w:pPr>
      <w:r>
        <w:rPr>
          <w:rFonts w:ascii="Times New Roman"/>
          <w:b w:val="false"/>
          <w:i w:val="false"/>
          <w:color w:val="000000"/>
          <w:sz w:val="28"/>
        </w:rPr>
        <w:t>
      По итогам рассмотрения кандидатур комитет выносит заключения по каждой из них, оглашаемые на заседании Сената.</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постановлением Сената Парламента РК от 17.05.2000; от 20.09.2007. </w:t>
      </w:r>
      <w:r>
        <w:br/>
      </w:r>
      <w:r>
        <w:rPr>
          <w:rFonts w:ascii="Times New Roman"/>
          <w:b w:val="false"/>
          <w:i w:val="false"/>
          <w:color w:val="000000"/>
          <w:sz w:val="28"/>
        </w:rPr>
        <w:t>
</w:t>
      </w:r>
    </w:p>
    <w:bookmarkStart w:name="z251" w:id="266"/>
    <w:p>
      <w:pPr>
        <w:spacing w:after="0"/>
        <w:ind w:left="0"/>
        <w:jc w:val="both"/>
      </w:pPr>
      <w:r>
        <w:rPr>
          <w:rFonts w:ascii="Times New Roman"/>
          <w:b w:val="false"/>
          <w:i w:val="false"/>
          <w:color w:val="000000"/>
          <w:sz w:val="28"/>
        </w:rPr>
        <w:t>
      67. Сенат принимает присягу судей Верховного Суда на заседании Сената Парламента. Подготовкой проведения такого заседания занимается соответствующий комитет Сената.</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изменением, внесенным постановлением Сената Парламента РК от 17.05.2000. </w:t>
      </w:r>
      <w:r>
        <w:br/>
      </w:r>
      <w:r>
        <w:rPr>
          <w:rFonts w:ascii="Times New Roman"/>
          <w:b w:val="false"/>
          <w:i w:val="false"/>
          <w:color w:val="000000"/>
          <w:sz w:val="28"/>
        </w:rPr>
        <w:t>
</w:t>
      </w:r>
    </w:p>
    <w:bookmarkStart w:name="z252" w:id="267"/>
    <w:p>
      <w:pPr>
        <w:spacing w:after="0"/>
        <w:ind w:left="0"/>
        <w:jc w:val="both"/>
      </w:pPr>
      <w:r>
        <w:rPr>
          <w:rFonts w:ascii="Times New Roman"/>
          <w:b w:val="false"/>
          <w:i w:val="false"/>
          <w:color w:val="000000"/>
          <w:sz w:val="28"/>
        </w:rPr>
        <w:t>
      68. Председатель и судьи Верховного Суда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Сената, кроме случаев задержания на месте преступления или совершения тяжких преступлений.</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постановлением Сената Парламента РК от 20.09.2007. </w:t>
      </w:r>
      <w:r>
        <w:br/>
      </w:r>
      <w:r>
        <w:rPr>
          <w:rFonts w:ascii="Times New Roman"/>
          <w:b w:val="false"/>
          <w:i w:val="false"/>
          <w:color w:val="000000"/>
          <w:sz w:val="28"/>
        </w:rPr>
        <w:t>
</w:t>
      </w:r>
    </w:p>
    <w:bookmarkStart w:name="z253"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Решение Сената об избрании на должность и освобождении от должности принимается большинством голосов от общего числа депутатов Сената.</w:t>
      </w:r>
    </w:p>
    <w:bookmarkEnd w:id="268"/>
    <w:bookmarkStart w:name="z867" w:id="269"/>
    <w:p>
      <w:pPr>
        <w:spacing w:after="0"/>
        <w:ind w:left="0"/>
        <w:jc w:val="both"/>
      </w:pPr>
      <w:r>
        <w:rPr>
          <w:rFonts w:ascii="Times New Roman"/>
          <w:b w:val="false"/>
          <w:i w:val="false"/>
          <w:color w:val="000000"/>
          <w:sz w:val="28"/>
        </w:rPr>
        <w:t>
      Решение принимается по кандидатуре (кандидатурам) путем открытого голосования, если Сенат не определил иной порядок голосования.</w:t>
      </w:r>
    </w:p>
    <w:bookmarkEnd w:id="269"/>
    <w:bookmarkStart w:name="z868" w:id="270"/>
    <w:p>
      <w:pPr>
        <w:spacing w:after="0"/>
        <w:ind w:left="0"/>
        <w:jc w:val="both"/>
      </w:pPr>
      <w:r>
        <w:rPr>
          <w:rFonts w:ascii="Times New Roman"/>
          <w:b w:val="false"/>
          <w:i w:val="false"/>
          <w:color w:val="000000"/>
          <w:sz w:val="28"/>
        </w:rPr>
        <w:t>
      При внесении Президентом Республики Казахстан кандидатур для избрания на должность судьи Верховного Суда на альтернативной основе первой на голосование ставится кандидатура, рекомендация по избранию которой дана головным комитетом.</w:t>
      </w:r>
    </w:p>
    <w:bookmarkEnd w:id="270"/>
    <w:bookmarkStart w:name="z869" w:id="271"/>
    <w:p>
      <w:pPr>
        <w:spacing w:after="0"/>
        <w:ind w:left="0"/>
        <w:jc w:val="both"/>
      </w:pPr>
      <w:r>
        <w:rPr>
          <w:rFonts w:ascii="Times New Roman"/>
          <w:b w:val="false"/>
          <w:i w:val="false"/>
          <w:color w:val="000000"/>
          <w:sz w:val="28"/>
        </w:rPr>
        <w:t>
      Решение оформляется постановлением Сената.</w:t>
      </w:r>
    </w:p>
    <w:bookmarkEnd w:id="271"/>
    <w:bookmarkStart w:name="z870" w:id="272"/>
    <w:p>
      <w:pPr>
        <w:spacing w:after="0"/>
        <w:ind w:left="0"/>
        <w:jc w:val="both"/>
      </w:pPr>
      <w:r>
        <w:rPr>
          <w:rFonts w:ascii="Times New Roman"/>
          <w:b w:val="false"/>
          <w:i w:val="false"/>
          <w:color w:val="000000"/>
          <w:sz w:val="28"/>
        </w:rPr>
        <w:t>
      В случае отклонения кандидатур, представленных Президентом Республики Казахстан для избрания на должность и освобождения от должности, решение Сената должно содержать развернутую мотивировку отклонения, за исключением случаев, предусмотренных частью третьей настоящего пункта.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628" w:id="273"/>
    <w:p>
      <w:pPr>
        <w:spacing w:after="0"/>
        <w:ind w:left="0"/>
        <w:jc w:val="left"/>
      </w:pPr>
      <w:r>
        <w:rPr>
          <w:rFonts w:ascii="Times New Roman"/>
          <w:b/>
          <w:i w:val="false"/>
          <w:color w:val="000000"/>
        </w:rPr>
        <w:t xml:space="preserve"> Параграф 1-1. Избрание и освобождение от должности по представлению Президента Республики Уполномоченного по правам человека</w:t>
      </w:r>
    </w:p>
    <w:bookmarkEnd w:id="273"/>
    <w:p>
      <w:pPr>
        <w:spacing w:after="0"/>
        <w:ind w:left="0"/>
        <w:jc w:val="both"/>
      </w:pPr>
      <w:r>
        <w:rPr>
          <w:rFonts w:ascii="Times New Roman"/>
          <w:b w:val="false"/>
          <w:i w:val="false"/>
          <w:color w:val="ff0000"/>
          <w:sz w:val="28"/>
        </w:rPr>
        <w:t xml:space="preserve">
      Сноска. Глава 7 дополнена параграфом 1-1 в соответствии с постановлением Сената Парламента РК от 26.12.2019 </w:t>
      </w:r>
      <w:r>
        <w:rPr>
          <w:rFonts w:ascii="Times New Roman"/>
          <w:b w:val="false"/>
          <w:i w:val="false"/>
          <w:color w:val="ff0000"/>
          <w:sz w:val="28"/>
        </w:rPr>
        <w:t>№ 641-VI СП</w:t>
      </w:r>
      <w:r>
        <w:rPr>
          <w:rFonts w:ascii="Times New Roman"/>
          <w:b w:val="false"/>
          <w:i w:val="false"/>
          <w:color w:val="ff0000"/>
          <w:sz w:val="28"/>
        </w:rPr>
        <w:t>.</w:t>
      </w:r>
    </w:p>
    <w:bookmarkStart w:name="z629" w:id="274"/>
    <w:p>
      <w:pPr>
        <w:spacing w:after="0"/>
        <w:ind w:left="0"/>
        <w:jc w:val="both"/>
      </w:pPr>
      <w:r>
        <w:rPr>
          <w:rFonts w:ascii="Times New Roman"/>
          <w:b w:val="false"/>
          <w:i w:val="false"/>
          <w:color w:val="000000"/>
          <w:sz w:val="28"/>
        </w:rPr>
        <w:t>
      69-1. Уполномоченный по правам человека избирается на должность сроком на пять лет и освобождается от должности Сенатом по представлению Президента Республики.</w:t>
      </w:r>
    </w:p>
    <w:bookmarkEnd w:id="274"/>
    <w:bookmarkStart w:name="z630" w:id="275"/>
    <w:p>
      <w:pPr>
        <w:spacing w:after="0"/>
        <w:ind w:left="0"/>
        <w:jc w:val="both"/>
      </w:pPr>
      <w:r>
        <w:rPr>
          <w:rFonts w:ascii="Times New Roman"/>
          <w:b w:val="false"/>
          <w:i w:val="false"/>
          <w:color w:val="000000"/>
          <w:sz w:val="28"/>
        </w:rPr>
        <w:t>
      Президент Республики вносит в Палату соответствующее письменное представление, на основании которого принимается решение о включении соответствующего вопроса в повестку дня Сената.</w:t>
      </w:r>
    </w:p>
    <w:bookmarkEnd w:id="275"/>
    <w:bookmarkStart w:name="z631" w:id="276"/>
    <w:p>
      <w:pPr>
        <w:spacing w:after="0"/>
        <w:ind w:left="0"/>
        <w:jc w:val="both"/>
      </w:pPr>
      <w:r>
        <w:rPr>
          <w:rFonts w:ascii="Times New Roman"/>
          <w:b w:val="false"/>
          <w:i w:val="false"/>
          <w:color w:val="000000"/>
          <w:sz w:val="28"/>
        </w:rPr>
        <w:t>
      69-2. Предложенная кандидатура для избрания на должность Уполномоченного по правам человека до рассмотрения вопроса на заседании Сената подлежит обсуждению на заседании соответствующего комитета Сената, определяемого решением Бюро Палаты.</w:t>
      </w:r>
    </w:p>
    <w:bookmarkEnd w:id="276"/>
    <w:bookmarkStart w:name="z632" w:id="277"/>
    <w:p>
      <w:pPr>
        <w:spacing w:after="0"/>
        <w:ind w:left="0"/>
        <w:jc w:val="both"/>
      </w:pPr>
      <w:r>
        <w:rPr>
          <w:rFonts w:ascii="Times New Roman"/>
          <w:b w:val="false"/>
          <w:i w:val="false"/>
          <w:color w:val="000000"/>
          <w:sz w:val="28"/>
        </w:rPr>
        <w:t>
      По итогам рассмотрения кандидатуры комитет выносит заключение по ней, оглашаемое на заседании Сената.</w:t>
      </w:r>
    </w:p>
    <w:bookmarkEnd w:id="277"/>
    <w:bookmarkStart w:name="z633" w:id="278"/>
    <w:p>
      <w:pPr>
        <w:spacing w:after="0"/>
        <w:ind w:left="0"/>
        <w:jc w:val="both"/>
      </w:pPr>
      <w:r>
        <w:rPr>
          <w:rFonts w:ascii="Times New Roman"/>
          <w:b w:val="false"/>
          <w:i w:val="false"/>
          <w:color w:val="000000"/>
          <w:sz w:val="28"/>
        </w:rPr>
        <w:t>
      69-3. При рассмотрении вопроса на заседании Сената кандидатуру для избрания на должность и освобождения от должности представляет Президент Республики или уполномоченное им должностное лицо.</w:t>
      </w:r>
    </w:p>
    <w:bookmarkEnd w:id="278"/>
    <w:bookmarkStart w:name="z634" w:id="279"/>
    <w:p>
      <w:pPr>
        <w:spacing w:after="0"/>
        <w:ind w:left="0"/>
        <w:jc w:val="both"/>
      </w:pPr>
      <w:r>
        <w:rPr>
          <w:rFonts w:ascii="Times New Roman"/>
          <w:b w:val="false"/>
          <w:i w:val="false"/>
          <w:color w:val="000000"/>
          <w:sz w:val="28"/>
        </w:rPr>
        <w:t>
      На заседании Сената могут быть:</w:t>
      </w:r>
    </w:p>
    <w:bookmarkEnd w:id="279"/>
    <w:bookmarkStart w:name="z635" w:id="280"/>
    <w:p>
      <w:pPr>
        <w:spacing w:after="0"/>
        <w:ind w:left="0"/>
        <w:jc w:val="both"/>
      </w:pPr>
      <w:r>
        <w:rPr>
          <w:rFonts w:ascii="Times New Roman"/>
          <w:b w:val="false"/>
          <w:i w:val="false"/>
          <w:color w:val="000000"/>
          <w:sz w:val="28"/>
        </w:rPr>
        <w:t>
      заданы вопросы кандидату и лицу, представляющему кандидата;</w:t>
      </w:r>
    </w:p>
    <w:bookmarkEnd w:id="280"/>
    <w:bookmarkStart w:name="z636" w:id="281"/>
    <w:p>
      <w:pPr>
        <w:spacing w:after="0"/>
        <w:ind w:left="0"/>
        <w:jc w:val="both"/>
      </w:pPr>
      <w:r>
        <w:rPr>
          <w:rFonts w:ascii="Times New Roman"/>
          <w:b w:val="false"/>
          <w:i w:val="false"/>
          <w:color w:val="000000"/>
          <w:sz w:val="28"/>
        </w:rPr>
        <w:t>
      высказаны мнения депутатов "за" или "против" предложенной кандидатуры.</w:t>
      </w:r>
    </w:p>
    <w:bookmarkEnd w:id="281"/>
    <w:bookmarkStart w:name="z637" w:id="282"/>
    <w:p>
      <w:pPr>
        <w:spacing w:after="0"/>
        <w:ind w:left="0"/>
        <w:jc w:val="both"/>
      </w:pPr>
      <w:r>
        <w:rPr>
          <w:rFonts w:ascii="Times New Roman"/>
          <w:b w:val="false"/>
          <w:i w:val="false"/>
          <w:color w:val="000000"/>
          <w:sz w:val="28"/>
        </w:rPr>
        <w:t xml:space="preserve">
      Прения по предложенной кандидатуре могут не открываться, если на этом не настаивают депутаты. </w:t>
      </w:r>
    </w:p>
    <w:bookmarkEnd w:id="282"/>
    <w:bookmarkStart w:name="z638" w:id="283"/>
    <w:p>
      <w:pPr>
        <w:spacing w:after="0"/>
        <w:ind w:left="0"/>
        <w:jc w:val="both"/>
      </w:pPr>
      <w:r>
        <w:rPr>
          <w:rFonts w:ascii="Times New Roman"/>
          <w:b w:val="false"/>
          <w:i w:val="false"/>
          <w:color w:val="000000"/>
          <w:sz w:val="28"/>
        </w:rPr>
        <w:t xml:space="preserve">
      69-4. Для обсуждения кандидатуры отводится время до 20 минут. Сенат вправе по предложению депутатов Палаты установить иное время. </w:t>
      </w:r>
    </w:p>
    <w:bookmarkEnd w:id="283"/>
    <w:bookmarkStart w:name="z639" w:id="284"/>
    <w:p>
      <w:pPr>
        <w:spacing w:after="0"/>
        <w:ind w:left="0"/>
        <w:jc w:val="both"/>
      </w:pPr>
      <w:r>
        <w:rPr>
          <w:rFonts w:ascii="Times New Roman"/>
          <w:b w:val="false"/>
          <w:i w:val="false"/>
          <w:color w:val="000000"/>
          <w:sz w:val="28"/>
        </w:rPr>
        <w:t>
      Решение принимается путем открытого голосования, если Палата не определит иной порядок голосования. Решение Сената об избрании на должность и освобождении от должности принимается большинством голосов от общего числа депутатов Сената.</w:t>
      </w:r>
    </w:p>
    <w:bookmarkEnd w:id="284"/>
    <w:bookmarkStart w:name="z640" w:id="285"/>
    <w:p>
      <w:pPr>
        <w:spacing w:after="0"/>
        <w:ind w:left="0"/>
        <w:jc w:val="both"/>
      </w:pPr>
      <w:r>
        <w:rPr>
          <w:rFonts w:ascii="Times New Roman"/>
          <w:b w:val="false"/>
          <w:i w:val="false"/>
          <w:color w:val="000000"/>
          <w:sz w:val="28"/>
        </w:rPr>
        <w:t>
      Решение оформляется постановлением Сената.</w:t>
      </w:r>
    </w:p>
    <w:bookmarkEnd w:id="285"/>
    <w:bookmarkStart w:name="z13" w:id="286"/>
    <w:p>
      <w:pPr>
        <w:spacing w:after="0"/>
        <w:ind w:left="0"/>
        <w:jc w:val="left"/>
      </w:pPr>
      <w:r>
        <w:rPr>
          <w:rFonts w:ascii="Times New Roman"/>
          <w:b/>
          <w:i w:val="false"/>
          <w:color w:val="000000"/>
        </w:rPr>
        <w:t xml:space="preserve"> Параграф 2. Дача согласия на назначение Президентом Республики Казахстан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безопасности Республики Казахстан</w:t>
      </w:r>
    </w:p>
    <w:bookmarkEnd w:id="286"/>
    <w:p>
      <w:pPr>
        <w:spacing w:after="0"/>
        <w:ind w:left="0"/>
        <w:jc w:val="both"/>
      </w:pPr>
      <w:r>
        <w:rPr>
          <w:rFonts w:ascii="Times New Roman"/>
          <w:b w:val="false"/>
          <w:i w:val="false"/>
          <w:color w:val="ff0000"/>
          <w:sz w:val="28"/>
        </w:rPr>
        <w:t xml:space="preserve">
      Сноска. Заголовок параграфа 2– в редакции постановления Сената Парламента РК от 22.12.2022 </w:t>
      </w:r>
      <w:r>
        <w:rPr>
          <w:rFonts w:ascii="Times New Roman"/>
          <w:b w:val="false"/>
          <w:i w:val="false"/>
          <w:color w:val="ff0000"/>
          <w:sz w:val="28"/>
        </w:rPr>
        <w:t>№ 404-VII</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Регламент дополнен параграфом 2 в соответствии с постановлением Сената Парламента РК от 20.09.2007. </w:t>
      </w:r>
    </w:p>
    <w:bookmarkStart w:name="z257" w:id="287"/>
    <w:p>
      <w:pPr>
        <w:spacing w:after="0"/>
        <w:ind w:left="0"/>
        <w:jc w:val="both"/>
      </w:pPr>
      <w:r>
        <w:rPr>
          <w:rFonts w:ascii="Times New Roman"/>
          <w:b w:val="false"/>
          <w:i w:val="false"/>
          <w:color w:val="000000"/>
          <w:sz w:val="28"/>
        </w:rPr>
        <w:t xml:space="preserve">
      70. Президент Республики для получения согласия Сената на назначение на должность вносит в Палату соответствующее письменное представление, на основании которого принимается решение о включении соответствующего вопроса в повестку дня Сената. </w:t>
      </w:r>
    </w:p>
    <w:bookmarkEnd w:id="287"/>
    <w:bookmarkStart w:name="z258" w:id="288"/>
    <w:p>
      <w:pPr>
        <w:spacing w:after="0"/>
        <w:ind w:left="0"/>
        <w:jc w:val="both"/>
      </w:pPr>
      <w:r>
        <w:rPr>
          <w:rFonts w:ascii="Times New Roman"/>
          <w:b w:val="false"/>
          <w:i w:val="false"/>
          <w:color w:val="000000"/>
          <w:sz w:val="28"/>
        </w:rPr>
        <w:t>
      71. Дача согласия осуществляется на заседании Сената после предварительного рассмотрения кандидатур на заседании соответствующего комитета Сената. По итогам обсуждения комитет выносит заключение и готовит проект постановления Сената по данному вопросу. На заседании присутствует представитель Президента Республики.</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71 в соответствии с постановлением Сената Парламента РК от 20.09.2007. </w:t>
      </w:r>
      <w:r>
        <w:br/>
      </w:r>
      <w:r>
        <w:rPr>
          <w:rFonts w:ascii="Times New Roman"/>
          <w:b w:val="false"/>
          <w:i w:val="false"/>
          <w:color w:val="000000"/>
          <w:sz w:val="28"/>
        </w:rPr>
        <w:t>
</w:t>
      </w:r>
    </w:p>
    <w:bookmarkStart w:name="z259" w:id="289"/>
    <w:p>
      <w:pPr>
        <w:spacing w:after="0"/>
        <w:ind w:left="0"/>
        <w:jc w:val="both"/>
      </w:pPr>
      <w:r>
        <w:rPr>
          <w:rFonts w:ascii="Times New Roman"/>
          <w:b w:val="false"/>
          <w:i w:val="false"/>
          <w:color w:val="000000"/>
          <w:sz w:val="28"/>
        </w:rPr>
        <w:t xml:space="preserve">
      72. При рассмотрении вопроса на заседании Сената кандидатуры на должность представляет Президент Республики или уполномоченное им должностное лицо. </w:t>
      </w:r>
    </w:p>
    <w:bookmarkEnd w:id="289"/>
    <w:bookmarkStart w:name="z260" w:id="290"/>
    <w:p>
      <w:pPr>
        <w:spacing w:after="0"/>
        <w:ind w:left="0"/>
        <w:jc w:val="both"/>
      </w:pPr>
      <w:r>
        <w:rPr>
          <w:rFonts w:ascii="Times New Roman"/>
          <w:b w:val="false"/>
          <w:i w:val="false"/>
          <w:color w:val="000000"/>
          <w:sz w:val="28"/>
        </w:rPr>
        <w:t xml:space="preserve">
      На заседании Сената могут быть: </w:t>
      </w:r>
    </w:p>
    <w:bookmarkEnd w:id="290"/>
    <w:bookmarkStart w:name="z560" w:id="291"/>
    <w:p>
      <w:pPr>
        <w:spacing w:after="0"/>
        <w:ind w:left="0"/>
        <w:jc w:val="both"/>
      </w:pPr>
      <w:r>
        <w:rPr>
          <w:rFonts w:ascii="Times New Roman"/>
          <w:b w:val="false"/>
          <w:i w:val="false"/>
          <w:color w:val="000000"/>
          <w:sz w:val="28"/>
        </w:rPr>
        <w:t xml:space="preserve">
      заданы вопросы кандидату и лицу, представляющему кандидата; </w:t>
      </w:r>
    </w:p>
    <w:bookmarkEnd w:id="291"/>
    <w:bookmarkStart w:name="z561" w:id="292"/>
    <w:p>
      <w:pPr>
        <w:spacing w:after="0"/>
        <w:ind w:left="0"/>
        <w:jc w:val="both"/>
      </w:pPr>
      <w:r>
        <w:rPr>
          <w:rFonts w:ascii="Times New Roman"/>
          <w:b w:val="false"/>
          <w:i w:val="false"/>
          <w:color w:val="000000"/>
          <w:sz w:val="28"/>
        </w:rPr>
        <w:t xml:space="preserve">
      высказаны мнения депутатов "за" или "против" предложенной кандидатуры. </w:t>
      </w:r>
    </w:p>
    <w:bookmarkEnd w:id="292"/>
    <w:bookmarkStart w:name="z261" w:id="293"/>
    <w:p>
      <w:pPr>
        <w:spacing w:after="0"/>
        <w:ind w:left="0"/>
        <w:jc w:val="both"/>
      </w:pPr>
      <w:r>
        <w:rPr>
          <w:rFonts w:ascii="Times New Roman"/>
          <w:b w:val="false"/>
          <w:i w:val="false"/>
          <w:color w:val="000000"/>
          <w:sz w:val="28"/>
        </w:rPr>
        <w:t xml:space="preserve">
      Прения по предложенной кандидатуре могут не открываться, если на этом не настаивают депутаты. </w:t>
      </w:r>
    </w:p>
    <w:bookmarkEnd w:id="293"/>
    <w:bookmarkStart w:name="z262" w:id="294"/>
    <w:p>
      <w:pPr>
        <w:spacing w:after="0"/>
        <w:ind w:left="0"/>
        <w:jc w:val="both"/>
      </w:pPr>
      <w:r>
        <w:rPr>
          <w:rFonts w:ascii="Times New Roman"/>
          <w:b w:val="false"/>
          <w:i w:val="false"/>
          <w:color w:val="000000"/>
          <w:sz w:val="28"/>
        </w:rPr>
        <w:t xml:space="preserve">
      По итогам обсуждения комитет выносит заключение и готовит проект постановления Сената по данному вопросу. </w:t>
      </w:r>
    </w:p>
    <w:bookmarkEnd w:id="294"/>
    <w:bookmarkStart w:name="z263" w:id="295"/>
    <w:p>
      <w:pPr>
        <w:spacing w:after="0"/>
        <w:ind w:left="0"/>
        <w:jc w:val="both"/>
      </w:pPr>
      <w:r>
        <w:rPr>
          <w:rFonts w:ascii="Times New Roman"/>
          <w:b w:val="false"/>
          <w:i w:val="false"/>
          <w:color w:val="000000"/>
          <w:sz w:val="28"/>
        </w:rPr>
        <w:t xml:space="preserve">
      73. Решение Сената о даче согласия на назначение на должность принимается большинством голосов от общего числа депутатов Сената. </w:t>
      </w:r>
    </w:p>
    <w:bookmarkEnd w:id="295"/>
    <w:bookmarkStart w:name="z558" w:id="296"/>
    <w:p>
      <w:pPr>
        <w:spacing w:after="0"/>
        <w:ind w:left="0"/>
        <w:jc w:val="both"/>
      </w:pPr>
      <w:r>
        <w:rPr>
          <w:rFonts w:ascii="Times New Roman"/>
          <w:b w:val="false"/>
          <w:i w:val="false"/>
          <w:color w:val="000000"/>
          <w:sz w:val="28"/>
        </w:rPr>
        <w:t xml:space="preserve">
      Решение принимается по каждой кандидатуре путем открытого голосования, если Сенат не определил иной порядок голосования. </w:t>
      </w:r>
    </w:p>
    <w:bookmarkEnd w:id="296"/>
    <w:bookmarkStart w:name="z559" w:id="297"/>
    <w:p>
      <w:pPr>
        <w:spacing w:after="0"/>
        <w:ind w:left="0"/>
        <w:jc w:val="both"/>
      </w:pPr>
      <w:r>
        <w:rPr>
          <w:rFonts w:ascii="Times New Roman"/>
          <w:b w:val="false"/>
          <w:i w:val="false"/>
          <w:color w:val="000000"/>
          <w:sz w:val="28"/>
        </w:rPr>
        <w:t xml:space="preserve">
      Решение оформляется постановлением Сената отдельно по каждой кандидатуре. </w:t>
      </w:r>
    </w:p>
    <w:bookmarkEnd w:id="297"/>
    <w:bookmarkStart w:name="z264" w:id="298"/>
    <w:p>
      <w:pPr>
        <w:spacing w:after="0"/>
        <w:ind w:left="0"/>
        <w:jc w:val="both"/>
      </w:pPr>
      <w:r>
        <w:rPr>
          <w:rFonts w:ascii="Times New Roman"/>
          <w:b w:val="false"/>
          <w:i w:val="false"/>
          <w:color w:val="000000"/>
          <w:sz w:val="28"/>
        </w:rPr>
        <w:t xml:space="preserve">
      В случае отклонения кандидатур, представленных Президентом для дачи согласия на назначение на должность, решение Сената должно содержать развернутую мотивировку отклонения. </w:t>
      </w:r>
    </w:p>
    <w:bookmarkEnd w:id="298"/>
    <w:bookmarkStart w:name="z14" w:id="299"/>
    <w:p>
      <w:pPr>
        <w:spacing w:after="0"/>
        <w:ind w:left="0"/>
        <w:jc w:val="left"/>
      </w:pPr>
      <w:r>
        <w:rPr>
          <w:rFonts w:ascii="Times New Roman"/>
          <w:b/>
          <w:i w:val="false"/>
          <w:color w:val="000000"/>
        </w:rPr>
        <w:t xml:space="preserve"> Параграф 3. Лишение неприкосновенности Генерального Прокурора, Председателя Верховного Суда и судей Верховного Суда Республики Казахстан, Уполномоченного по правам человека в Республике Казахстан</w:t>
      </w:r>
    </w:p>
    <w:bookmarkEnd w:id="299"/>
    <w:p>
      <w:pPr>
        <w:spacing w:after="0"/>
        <w:ind w:left="0"/>
        <w:jc w:val="both"/>
      </w:pPr>
      <w:r>
        <w:rPr>
          <w:rFonts w:ascii="Times New Roman"/>
          <w:b w:val="false"/>
          <w:i w:val="false"/>
          <w:color w:val="ff0000"/>
          <w:sz w:val="28"/>
        </w:rPr>
        <w:t xml:space="preserve">
      Сноска. Заголовок параграфа 3– в редакции постановления Сената Парламента РК от 22.12.2022 </w:t>
      </w:r>
      <w:r>
        <w:rPr>
          <w:rFonts w:ascii="Times New Roman"/>
          <w:b w:val="false"/>
          <w:i w:val="false"/>
          <w:color w:val="ff0000"/>
          <w:sz w:val="28"/>
        </w:rPr>
        <w:t>№ 404-VII</w:t>
      </w:r>
      <w:r>
        <w:rPr>
          <w:rFonts w:ascii="Times New Roman"/>
          <w:b w:val="false"/>
          <w:i w:val="false"/>
          <w:color w:val="ff0000"/>
          <w:sz w:val="28"/>
        </w:rPr>
        <w:t>.</w:t>
      </w:r>
    </w:p>
    <w:bookmarkStart w:name="z265" w:id="300"/>
    <w:p>
      <w:pPr>
        <w:spacing w:after="0"/>
        <w:ind w:left="0"/>
        <w:jc w:val="both"/>
      </w:pPr>
      <w:r>
        <w:rPr>
          <w:rFonts w:ascii="Times New Roman"/>
          <w:b w:val="false"/>
          <w:i w:val="false"/>
          <w:color w:val="000000"/>
          <w:sz w:val="28"/>
        </w:rPr>
        <w:t>
      74. Лишение неприкосновенности Генерального Прокурора производится в следующем порядке:</w:t>
      </w:r>
    </w:p>
    <w:bookmarkEnd w:id="300"/>
    <w:bookmarkStart w:name="z641" w:id="301"/>
    <w:p>
      <w:pPr>
        <w:spacing w:after="0"/>
        <w:ind w:left="0"/>
        <w:jc w:val="both"/>
      </w:pPr>
      <w:r>
        <w:rPr>
          <w:rFonts w:ascii="Times New Roman"/>
          <w:b w:val="false"/>
          <w:i w:val="false"/>
          <w:color w:val="000000"/>
          <w:sz w:val="28"/>
        </w:rPr>
        <w:t>
      первый заместитель Генерального Прокурора для получения согласия Сената вносит в Палату соответствующее письменное представление, которое рассматривается не позднее чем в двухнедельный срок со дня его поступления.</w:t>
      </w:r>
    </w:p>
    <w:bookmarkEnd w:id="301"/>
    <w:bookmarkStart w:name="z642" w:id="302"/>
    <w:p>
      <w:pPr>
        <w:spacing w:after="0"/>
        <w:ind w:left="0"/>
        <w:jc w:val="both"/>
      </w:pPr>
      <w:r>
        <w:rPr>
          <w:rFonts w:ascii="Times New Roman"/>
          <w:b w:val="false"/>
          <w:i w:val="false"/>
          <w:color w:val="000000"/>
          <w:sz w:val="28"/>
        </w:rPr>
        <w:t>
      Дача согласия осуществляется на заседании Сената после предварительного рассмотрения вопроса на заседании соответствующего комитета Сената, определяемого решением Бюро Палаты.</w:t>
      </w:r>
    </w:p>
    <w:bookmarkEnd w:id="302"/>
    <w:bookmarkStart w:name="z643" w:id="303"/>
    <w:p>
      <w:pPr>
        <w:spacing w:after="0"/>
        <w:ind w:left="0"/>
        <w:jc w:val="both"/>
      </w:pPr>
      <w:r>
        <w:rPr>
          <w:rFonts w:ascii="Times New Roman"/>
          <w:b w:val="false"/>
          <w:i w:val="false"/>
          <w:color w:val="000000"/>
          <w:sz w:val="28"/>
        </w:rPr>
        <w:t>
      По итогам рассмотрения комитет выносит заключение, оглашаемое на заседании Сената.</w:t>
      </w:r>
    </w:p>
    <w:bookmarkEnd w:id="303"/>
    <w:bookmarkStart w:name="z644" w:id="304"/>
    <w:p>
      <w:pPr>
        <w:spacing w:after="0"/>
        <w:ind w:left="0"/>
        <w:jc w:val="both"/>
      </w:pPr>
      <w:r>
        <w:rPr>
          <w:rFonts w:ascii="Times New Roman"/>
          <w:b w:val="false"/>
          <w:i w:val="false"/>
          <w:color w:val="000000"/>
          <w:sz w:val="28"/>
        </w:rPr>
        <w:t>
      На заседаниях комитета и Сената присутствует первый заместитель Генерального Прокурора.</w:t>
      </w:r>
    </w:p>
    <w:bookmarkEnd w:id="304"/>
    <w:bookmarkStart w:name="z645" w:id="305"/>
    <w:p>
      <w:pPr>
        <w:spacing w:after="0"/>
        <w:ind w:left="0"/>
        <w:jc w:val="both"/>
      </w:pPr>
      <w:r>
        <w:rPr>
          <w:rFonts w:ascii="Times New Roman"/>
          <w:b w:val="false"/>
          <w:i w:val="false"/>
          <w:color w:val="000000"/>
          <w:sz w:val="28"/>
        </w:rPr>
        <w:t>
      На заседании Сената могут быть:</w:t>
      </w:r>
    </w:p>
    <w:bookmarkEnd w:id="305"/>
    <w:bookmarkStart w:name="z646" w:id="306"/>
    <w:p>
      <w:pPr>
        <w:spacing w:after="0"/>
        <w:ind w:left="0"/>
        <w:jc w:val="both"/>
      </w:pPr>
      <w:r>
        <w:rPr>
          <w:rFonts w:ascii="Times New Roman"/>
          <w:b w:val="false"/>
          <w:i w:val="false"/>
          <w:color w:val="000000"/>
          <w:sz w:val="28"/>
        </w:rPr>
        <w:t>
      заданы вопросы соответствующим должностным лицам;</w:t>
      </w:r>
    </w:p>
    <w:bookmarkEnd w:id="306"/>
    <w:bookmarkStart w:name="z647" w:id="307"/>
    <w:p>
      <w:pPr>
        <w:spacing w:after="0"/>
        <w:ind w:left="0"/>
        <w:jc w:val="both"/>
      </w:pPr>
      <w:r>
        <w:rPr>
          <w:rFonts w:ascii="Times New Roman"/>
          <w:b w:val="false"/>
          <w:i w:val="false"/>
          <w:color w:val="000000"/>
          <w:sz w:val="28"/>
        </w:rPr>
        <w:t>
      высказаны мнения депутатов "за" или "против" внесенного представления.</w:t>
      </w:r>
    </w:p>
    <w:bookmarkEnd w:id="307"/>
    <w:bookmarkStart w:name="z648" w:id="308"/>
    <w:p>
      <w:pPr>
        <w:spacing w:after="0"/>
        <w:ind w:left="0"/>
        <w:jc w:val="both"/>
      </w:pPr>
      <w:r>
        <w:rPr>
          <w:rFonts w:ascii="Times New Roman"/>
          <w:b w:val="false"/>
          <w:i w:val="false"/>
          <w:color w:val="000000"/>
          <w:sz w:val="28"/>
        </w:rPr>
        <w:t>
      Прения по представлению могут не открываться, если на этом не настаивают депутаты.</w:t>
      </w:r>
    </w:p>
    <w:bookmarkEnd w:id="308"/>
    <w:bookmarkStart w:name="z649" w:id="309"/>
    <w:p>
      <w:pPr>
        <w:spacing w:after="0"/>
        <w:ind w:left="0"/>
        <w:jc w:val="both"/>
      </w:pPr>
      <w:r>
        <w:rPr>
          <w:rFonts w:ascii="Times New Roman"/>
          <w:b w:val="false"/>
          <w:i w:val="false"/>
          <w:color w:val="000000"/>
          <w:sz w:val="28"/>
        </w:rPr>
        <w:t>
      Сенат вправе потребовать от соответствующих должностных лиц предоставления дополнительной информации.</w:t>
      </w:r>
    </w:p>
    <w:bookmarkEnd w:id="309"/>
    <w:bookmarkStart w:name="z650" w:id="310"/>
    <w:p>
      <w:pPr>
        <w:spacing w:after="0"/>
        <w:ind w:left="0"/>
        <w:jc w:val="both"/>
      </w:pPr>
      <w:r>
        <w:rPr>
          <w:rFonts w:ascii="Times New Roman"/>
          <w:b w:val="false"/>
          <w:i w:val="false"/>
          <w:color w:val="000000"/>
          <w:sz w:val="28"/>
        </w:rPr>
        <w:t>
      Сенат принимает решение, оформляемое соответствующим постановлением, и в трехдневный срок направляет его первому заместителю Генерального Прокурора.</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постановления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267" w:id="311"/>
    <w:p>
      <w:pPr>
        <w:spacing w:after="0"/>
        <w:ind w:left="0"/>
        <w:jc w:val="both"/>
      </w:pPr>
      <w:r>
        <w:rPr>
          <w:rFonts w:ascii="Times New Roman"/>
          <w:b w:val="false"/>
          <w:i w:val="false"/>
          <w:color w:val="000000"/>
          <w:sz w:val="28"/>
        </w:rPr>
        <w:t>
      75. Лишение неприкосновенности Председателя Верховного Суда и судей Верховного Суда производится в следующем порядке:</w:t>
      </w:r>
    </w:p>
    <w:bookmarkEnd w:id="311"/>
    <w:bookmarkStart w:name="z651" w:id="312"/>
    <w:p>
      <w:pPr>
        <w:spacing w:after="0"/>
        <w:ind w:left="0"/>
        <w:jc w:val="both"/>
      </w:pPr>
      <w:r>
        <w:rPr>
          <w:rFonts w:ascii="Times New Roman"/>
          <w:b w:val="false"/>
          <w:i w:val="false"/>
          <w:color w:val="000000"/>
          <w:sz w:val="28"/>
        </w:rPr>
        <w:t>
      Генеральный Прокурор для получения согласия Сената вносит в Палату соответствующее письменное представление, которое рассматривается не позднее чем в двухнедельный срок со дня его поступления.</w:t>
      </w:r>
    </w:p>
    <w:bookmarkEnd w:id="312"/>
    <w:bookmarkStart w:name="z652" w:id="313"/>
    <w:p>
      <w:pPr>
        <w:spacing w:after="0"/>
        <w:ind w:left="0"/>
        <w:jc w:val="both"/>
      </w:pPr>
      <w:r>
        <w:rPr>
          <w:rFonts w:ascii="Times New Roman"/>
          <w:b w:val="false"/>
          <w:i w:val="false"/>
          <w:color w:val="000000"/>
          <w:sz w:val="28"/>
        </w:rPr>
        <w:t>
      Дача согласия осуществляется на заседании Сената после предварительного рассмотрения вопроса на заседании соответствующего комитета Сената, определяемого решением Бюро Палаты.</w:t>
      </w:r>
    </w:p>
    <w:bookmarkEnd w:id="313"/>
    <w:bookmarkStart w:name="z653" w:id="314"/>
    <w:p>
      <w:pPr>
        <w:spacing w:after="0"/>
        <w:ind w:left="0"/>
        <w:jc w:val="both"/>
      </w:pPr>
      <w:r>
        <w:rPr>
          <w:rFonts w:ascii="Times New Roman"/>
          <w:b w:val="false"/>
          <w:i w:val="false"/>
          <w:color w:val="000000"/>
          <w:sz w:val="28"/>
        </w:rPr>
        <w:t>
      По итогам рассмотрения комитет выносит заключение, оглашаемое на заседании Сената.</w:t>
      </w:r>
    </w:p>
    <w:bookmarkEnd w:id="314"/>
    <w:bookmarkStart w:name="z654" w:id="315"/>
    <w:p>
      <w:pPr>
        <w:spacing w:after="0"/>
        <w:ind w:left="0"/>
        <w:jc w:val="both"/>
      </w:pPr>
      <w:r>
        <w:rPr>
          <w:rFonts w:ascii="Times New Roman"/>
          <w:b w:val="false"/>
          <w:i w:val="false"/>
          <w:color w:val="000000"/>
          <w:sz w:val="28"/>
        </w:rPr>
        <w:t>
      На заседании Сената присутствует Генеральный Прокурор.</w:t>
      </w:r>
    </w:p>
    <w:bookmarkEnd w:id="315"/>
    <w:bookmarkStart w:name="z655" w:id="316"/>
    <w:p>
      <w:pPr>
        <w:spacing w:after="0"/>
        <w:ind w:left="0"/>
        <w:jc w:val="both"/>
      </w:pPr>
      <w:r>
        <w:rPr>
          <w:rFonts w:ascii="Times New Roman"/>
          <w:b w:val="false"/>
          <w:i w:val="false"/>
          <w:color w:val="000000"/>
          <w:sz w:val="28"/>
        </w:rPr>
        <w:t>
      На заседании Сената могут быть:</w:t>
      </w:r>
    </w:p>
    <w:bookmarkEnd w:id="316"/>
    <w:bookmarkStart w:name="z656" w:id="317"/>
    <w:p>
      <w:pPr>
        <w:spacing w:after="0"/>
        <w:ind w:left="0"/>
        <w:jc w:val="both"/>
      </w:pPr>
      <w:r>
        <w:rPr>
          <w:rFonts w:ascii="Times New Roman"/>
          <w:b w:val="false"/>
          <w:i w:val="false"/>
          <w:color w:val="000000"/>
          <w:sz w:val="28"/>
        </w:rPr>
        <w:t>
      заданы вопросы соответствующим должностным лицам;</w:t>
      </w:r>
    </w:p>
    <w:bookmarkEnd w:id="317"/>
    <w:bookmarkStart w:name="z657" w:id="318"/>
    <w:p>
      <w:pPr>
        <w:spacing w:after="0"/>
        <w:ind w:left="0"/>
        <w:jc w:val="both"/>
      </w:pPr>
      <w:r>
        <w:rPr>
          <w:rFonts w:ascii="Times New Roman"/>
          <w:b w:val="false"/>
          <w:i w:val="false"/>
          <w:color w:val="000000"/>
          <w:sz w:val="28"/>
        </w:rPr>
        <w:t>
      высказаны мнения депутатов "за" или "против" внесенного представления.</w:t>
      </w:r>
    </w:p>
    <w:bookmarkEnd w:id="318"/>
    <w:bookmarkStart w:name="z658" w:id="319"/>
    <w:p>
      <w:pPr>
        <w:spacing w:after="0"/>
        <w:ind w:left="0"/>
        <w:jc w:val="both"/>
      </w:pPr>
      <w:r>
        <w:rPr>
          <w:rFonts w:ascii="Times New Roman"/>
          <w:b w:val="false"/>
          <w:i w:val="false"/>
          <w:color w:val="000000"/>
          <w:sz w:val="28"/>
        </w:rPr>
        <w:t>
      Прения по представлению могут не открываться, если на этом не настаивают депутаты.</w:t>
      </w:r>
    </w:p>
    <w:bookmarkEnd w:id="319"/>
    <w:bookmarkStart w:name="z659" w:id="320"/>
    <w:p>
      <w:pPr>
        <w:spacing w:after="0"/>
        <w:ind w:left="0"/>
        <w:jc w:val="both"/>
      </w:pPr>
      <w:r>
        <w:rPr>
          <w:rFonts w:ascii="Times New Roman"/>
          <w:b w:val="false"/>
          <w:i w:val="false"/>
          <w:color w:val="000000"/>
          <w:sz w:val="28"/>
        </w:rPr>
        <w:t>
      Сенат вправе потребовать от соответствующих должностных лиц предоставления дополнительной информации.</w:t>
      </w:r>
    </w:p>
    <w:bookmarkEnd w:id="320"/>
    <w:bookmarkStart w:name="z660" w:id="321"/>
    <w:p>
      <w:pPr>
        <w:spacing w:after="0"/>
        <w:ind w:left="0"/>
        <w:jc w:val="both"/>
      </w:pPr>
      <w:r>
        <w:rPr>
          <w:rFonts w:ascii="Times New Roman"/>
          <w:b w:val="false"/>
          <w:i w:val="false"/>
          <w:color w:val="000000"/>
          <w:sz w:val="28"/>
        </w:rPr>
        <w:t>
      Сенат принимает решение, оформляемое соответствующим постановлением, и в трехдневный срок направляет его Генеральному Прокурору.</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постановления Сената Парламента РК от 26.12.2019 </w:t>
      </w:r>
      <w:r>
        <w:rPr>
          <w:rFonts w:ascii="Times New Roman"/>
          <w:b w:val="false"/>
          <w:i w:val="false"/>
          <w:color w:val="000000"/>
          <w:sz w:val="28"/>
        </w:rPr>
        <w:t>№ 641-VI СП</w:t>
      </w:r>
      <w:r>
        <w:rPr>
          <w:rFonts w:ascii="Times New Roman"/>
          <w:b w:val="false"/>
          <w:i w:val="false"/>
          <w:color w:val="ff0000"/>
          <w:sz w:val="28"/>
        </w:rPr>
        <w:t xml:space="preserve">; с изменениями, внесенными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871" w:id="322"/>
    <w:p>
      <w:pPr>
        <w:spacing w:after="0"/>
        <w:ind w:left="0"/>
        <w:jc w:val="both"/>
      </w:pPr>
      <w:r>
        <w:rPr>
          <w:rFonts w:ascii="Times New Roman"/>
          <w:b w:val="false"/>
          <w:i w:val="false"/>
          <w:color w:val="000000"/>
          <w:sz w:val="28"/>
        </w:rPr>
        <w:t>
      75-1. Лишение неприкосновенности Уполномоченного по правам человека в Республике Казахстан производится в следующем порядке:</w:t>
      </w:r>
    </w:p>
    <w:bookmarkEnd w:id="322"/>
    <w:bookmarkStart w:name="z872" w:id="323"/>
    <w:p>
      <w:pPr>
        <w:spacing w:after="0"/>
        <w:ind w:left="0"/>
        <w:jc w:val="both"/>
      </w:pPr>
      <w:r>
        <w:rPr>
          <w:rFonts w:ascii="Times New Roman"/>
          <w:b w:val="false"/>
          <w:i w:val="false"/>
          <w:color w:val="000000"/>
          <w:sz w:val="28"/>
        </w:rPr>
        <w:t>
      Генеральный Прокурор для получения согласия Сената вносит в Палату соответствующее письменное представление, которое рассматривается не позднее чем в двухнедельный срок со дня его поступления.</w:t>
      </w:r>
    </w:p>
    <w:bookmarkEnd w:id="323"/>
    <w:bookmarkStart w:name="z873" w:id="324"/>
    <w:p>
      <w:pPr>
        <w:spacing w:after="0"/>
        <w:ind w:left="0"/>
        <w:jc w:val="both"/>
      </w:pPr>
      <w:r>
        <w:rPr>
          <w:rFonts w:ascii="Times New Roman"/>
          <w:b w:val="false"/>
          <w:i w:val="false"/>
          <w:color w:val="000000"/>
          <w:sz w:val="28"/>
        </w:rPr>
        <w:t>
      Дача согласия осуществляется на заседании Сената после предварительного рассмотрения вопроса на заседании соответствующего комитета Сената, определяемого решением Бюро Палаты.</w:t>
      </w:r>
    </w:p>
    <w:bookmarkEnd w:id="324"/>
    <w:bookmarkStart w:name="z874" w:id="325"/>
    <w:p>
      <w:pPr>
        <w:spacing w:after="0"/>
        <w:ind w:left="0"/>
        <w:jc w:val="both"/>
      </w:pPr>
      <w:r>
        <w:rPr>
          <w:rFonts w:ascii="Times New Roman"/>
          <w:b w:val="false"/>
          <w:i w:val="false"/>
          <w:color w:val="000000"/>
          <w:sz w:val="28"/>
        </w:rPr>
        <w:t>
      По итогам рассмотрения комитет выносит заключение, оглашаемое на заседании Сената.</w:t>
      </w:r>
    </w:p>
    <w:bookmarkEnd w:id="325"/>
    <w:bookmarkStart w:name="z875" w:id="326"/>
    <w:p>
      <w:pPr>
        <w:spacing w:after="0"/>
        <w:ind w:left="0"/>
        <w:jc w:val="both"/>
      </w:pPr>
      <w:r>
        <w:rPr>
          <w:rFonts w:ascii="Times New Roman"/>
          <w:b w:val="false"/>
          <w:i w:val="false"/>
          <w:color w:val="000000"/>
          <w:sz w:val="28"/>
        </w:rPr>
        <w:t>
      На заседании Сената присутствует Генеральный Прокурор.</w:t>
      </w:r>
    </w:p>
    <w:bookmarkEnd w:id="326"/>
    <w:bookmarkStart w:name="z876" w:id="327"/>
    <w:p>
      <w:pPr>
        <w:spacing w:after="0"/>
        <w:ind w:left="0"/>
        <w:jc w:val="both"/>
      </w:pPr>
      <w:r>
        <w:rPr>
          <w:rFonts w:ascii="Times New Roman"/>
          <w:b w:val="false"/>
          <w:i w:val="false"/>
          <w:color w:val="000000"/>
          <w:sz w:val="28"/>
        </w:rPr>
        <w:t>
      На заседании Сената могут быть:</w:t>
      </w:r>
    </w:p>
    <w:bookmarkEnd w:id="327"/>
    <w:bookmarkStart w:name="z877" w:id="328"/>
    <w:p>
      <w:pPr>
        <w:spacing w:after="0"/>
        <w:ind w:left="0"/>
        <w:jc w:val="both"/>
      </w:pPr>
      <w:r>
        <w:rPr>
          <w:rFonts w:ascii="Times New Roman"/>
          <w:b w:val="false"/>
          <w:i w:val="false"/>
          <w:color w:val="000000"/>
          <w:sz w:val="28"/>
        </w:rPr>
        <w:t>
      заданы вопросы соответствующим должностным лицам;</w:t>
      </w:r>
    </w:p>
    <w:bookmarkEnd w:id="328"/>
    <w:bookmarkStart w:name="z878" w:id="329"/>
    <w:p>
      <w:pPr>
        <w:spacing w:after="0"/>
        <w:ind w:left="0"/>
        <w:jc w:val="both"/>
      </w:pPr>
      <w:r>
        <w:rPr>
          <w:rFonts w:ascii="Times New Roman"/>
          <w:b w:val="false"/>
          <w:i w:val="false"/>
          <w:color w:val="000000"/>
          <w:sz w:val="28"/>
        </w:rPr>
        <w:t>
      высказаны мнения депутатов "за" или "против" внесенного представления.</w:t>
      </w:r>
    </w:p>
    <w:bookmarkEnd w:id="329"/>
    <w:bookmarkStart w:name="z879" w:id="330"/>
    <w:p>
      <w:pPr>
        <w:spacing w:after="0"/>
        <w:ind w:left="0"/>
        <w:jc w:val="both"/>
      </w:pPr>
      <w:r>
        <w:rPr>
          <w:rFonts w:ascii="Times New Roman"/>
          <w:b w:val="false"/>
          <w:i w:val="false"/>
          <w:color w:val="000000"/>
          <w:sz w:val="28"/>
        </w:rPr>
        <w:t>
      Прения по представлению могут не открываться, если на этом не настаивают депутаты.</w:t>
      </w:r>
    </w:p>
    <w:bookmarkEnd w:id="330"/>
    <w:bookmarkStart w:name="z880" w:id="331"/>
    <w:p>
      <w:pPr>
        <w:spacing w:after="0"/>
        <w:ind w:left="0"/>
        <w:jc w:val="both"/>
      </w:pPr>
      <w:r>
        <w:rPr>
          <w:rFonts w:ascii="Times New Roman"/>
          <w:b w:val="false"/>
          <w:i w:val="false"/>
          <w:color w:val="000000"/>
          <w:sz w:val="28"/>
        </w:rPr>
        <w:t>
      Сенат вправе потребовать от соответствующих должностных лиц предоставления дополнительной информации.</w:t>
      </w:r>
    </w:p>
    <w:bookmarkEnd w:id="331"/>
    <w:bookmarkStart w:name="z881" w:id="332"/>
    <w:p>
      <w:pPr>
        <w:spacing w:after="0"/>
        <w:ind w:left="0"/>
        <w:jc w:val="both"/>
      </w:pPr>
      <w:r>
        <w:rPr>
          <w:rFonts w:ascii="Times New Roman"/>
          <w:b w:val="false"/>
          <w:i w:val="false"/>
          <w:color w:val="000000"/>
          <w:sz w:val="28"/>
        </w:rPr>
        <w:t>
      Сенат принимает решение, оформляемое соответствующим постановлением, и в трехдневный срок направляет его Генеральному Прокурору.</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75-1 в соответствии с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постановлением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Параграфы 4, 5, 6 главы 7 и пункты 77, 78, 79, 80 исключены постановлением Сената Парламента РК от 20.09.2007.</w:t>
      </w:r>
      <w:r>
        <w:br/>
      </w:r>
      <w:r>
        <w:rPr>
          <w:rFonts w:ascii="Times New Roman"/>
          <w:b w:val="false"/>
          <w:i w:val="false"/>
          <w:color w:val="000000"/>
          <w:sz w:val="28"/>
        </w:rPr>
        <w:t>
</w:t>
      </w:r>
    </w:p>
    <w:bookmarkStart w:name="z15" w:id="333"/>
    <w:p>
      <w:pPr>
        <w:spacing w:after="0"/>
        <w:ind w:left="0"/>
        <w:jc w:val="left"/>
      </w:pPr>
      <w:r>
        <w:rPr>
          <w:rFonts w:ascii="Times New Roman"/>
          <w:b/>
          <w:i w:val="false"/>
          <w:color w:val="000000"/>
        </w:rPr>
        <w:t xml:space="preserve"> Глава 8. Порядок рассмотрения вопросов, отнесенных</w:t>
      </w:r>
      <w:r>
        <w:br/>
      </w:r>
      <w:r>
        <w:rPr>
          <w:rFonts w:ascii="Times New Roman"/>
          <w:b/>
          <w:i w:val="false"/>
          <w:color w:val="000000"/>
        </w:rPr>
        <w:t>к самостоятельному ведению Сената Парламента</w:t>
      </w:r>
      <w:r>
        <w:br/>
      </w:r>
      <w:r>
        <w:rPr>
          <w:rFonts w:ascii="Times New Roman"/>
          <w:b/>
          <w:i w:val="false"/>
          <w:color w:val="000000"/>
        </w:rPr>
        <w:t>Параграф 1. Назначение на должность, прекращение полномочий и освобождение от должности судей Конституционного Суда, членов Центральной избирательной комиссии и Высшей аудиторской палаты Республики Казахстан.</w:t>
      </w:r>
    </w:p>
    <w:bookmarkEnd w:id="333"/>
    <w:p>
      <w:pPr>
        <w:spacing w:after="0"/>
        <w:ind w:left="0"/>
        <w:jc w:val="both"/>
      </w:pPr>
      <w:r>
        <w:rPr>
          <w:rFonts w:ascii="Times New Roman"/>
          <w:b w:val="false"/>
          <w:i w:val="false"/>
          <w:color w:val="ff0000"/>
          <w:sz w:val="28"/>
        </w:rPr>
        <w:t xml:space="preserve">
      Сноска. Заголовок параграфа 1– в редакции постановления Сената Парламента РК от 22.12.2022 </w:t>
      </w:r>
      <w:r>
        <w:rPr>
          <w:rFonts w:ascii="Times New Roman"/>
          <w:b w:val="false"/>
          <w:i w:val="false"/>
          <w:color w:val="ff0000"/>
          <w:sz w:val="28"/>
        </w:rPr>
        <w:t>№ 404-VII</w:t>
      </w:r>
      <w:r>
        <w:rPr>
          <w:rFonts w:ascii="Times New Roman"/>
          <w:b w:val="false"/>
          <w:i w:val="false"/>
          <w:color w:val="ff0000"/>
          <w:sz w:val="28"/>
        </w:rPr>
        <w:t>.</w:t>
      </w:r>
    </w:p>
    <w:p>
      <w:pPr>
        <w:spacing w:after="0"/>
        <w:ind w:left="0"/>
        <w:jc w:val="both"/>
      </w:pPr>
      <w:r>
        <w:rPr>
          <w:rFonts w:ascii="Times New Roman"/>
          <w:b w:val="false"/>
          <w:i w:val="false"/>
          <w:color w:val="000000"/>
          <w:sz w:val="28"/>
        </w:rPr>
        <w:t>
      Сноска. Регламент дополнен параграфом 1 в соответствии с постановлением Сената Парламента РК от 20.09.2007.</w:t>
      </w:r>
    </w:p>
    <w:bookmarkStart w:name="z270" w:id="334"/>
    <w:p>
      <w:pPr>
        <w:spacing w:after="0"/>
        <w:ind w:left="0"/>
        <w:jc w:val="both"/>
      </w:pPr>
      <w:r>
        <w:rPr>
          <w:rFonts w:ascii="Times New Roman"/>
          <w:b w:val="false"/>
          <w:i w:val="false"/>
          <w:color w:val="000000"/>
          <w:sz w:val="28"/>
        </w:rPr>
        <w:t>
      81. Сенат по представлению Председателя Палаты большинством голосов от общего числа депутатов Сената назначает на должности трех судей Конституционного Суда, двух членов Центральной избирательной комиссии, трех членов Высшей аудиторской палаты.</w:t>
      </w:r>
    </w:p>
    <w:bookmarkEnd w:id="334"/>
    <w:bookmarkStart w:name="z271" w:id="335"/>
    <w:p>
      <w:pPr>
        <w:spacing w:after="0"/>
        <w:ind w:left="0"/>
        <w:jc w:val="both"/>
      </w:pPr>
      <w:r>
        <w:rPr>
          <w:rFonts w:ascii="Times New Roman"/>
          <w:b w:val="false"/>
          <w:i w:val="false"/>
          <w:color w:val="000000"/>
          <w:sz w:val="28"/>
        </w:rPr>
        <w:t xml:space="preserve">
      Предложенные Председателем Сената кандидатуры предварительно обсуждаются соответствующим комитетом на его заседании. По итогам рассмотрения кандидатур комитет выносит заключение по каждой обсуждаемой кандидатуре, оглашаемое на заседании Сената. </w:t>
      </w:r>
    </w:p>
    <w:bookmarkEnd w:id="335"/>
    <w:bookmarkStart w:name="z272" w:id="336"/>
    <w:p>
      <w:pPr>
        <w:spacing w:after="0"/>
        <w:ind w:left="0"/>
        <w:jc w:val="both"/>
      </w:pPr>
      <w:r>
        <w:rPr>
          <w:rFonts w:ascii="Times New Roman"/>
          <w:b w:val="false"/>
          <w:i w:val="false"/>
          <w:color w:val="000000"/>
          <w:sz w:val="28"/>
        </w:rPr>
        <w:t xml:space="preserve">
      При рассмотрении вопроса о назначении на должность на заседании Палаты кандидатуры на должности представляет Председатель Сената. </w:t>
      </w:r>
    </w:p>
    <w:bookmarkEnd w:id="336"/>
    <w:bookmarkStart w:name="z273" w:id="337"/>
    <w:p>
      <w:pPr>
        <w:spacing w:after="0"/>
        <w:ind w:left="0"/>
        <w:jc w:val="both"/>
      </w:pPr>
      <w:r>
        <w:rPr>
          <w:rFonts w:ascii="Times New Roman"/>
          <w:b w:val="false"/>
          <w:i w:val="false"/>
          <w:color w:val="000000"/>
          <w:sz w:val="28"/>
        </w:rPr>
        <w:t xml:space="preserve">
      На заседании Сената могут быть: </w:t>
      </w:r>
    </w:p>
    <w:bookmarkEnd w:id="337"/>
    <w:p>
      <w:pPr>
        <w:spacing w:after="0"/>
        <w:ind w:left="0"/>
        <w:jc w:val="both"/>
      </w:pPr>
      <w:r>
        <w:rPr>
          <w:rFonts w:ascii="Times New Roman"/>
          <w:b w:val="false"/>
          <w:i w:val="false"/>
          <w:color w:val="000000"/>
          <w:sz w:val="28"/>
        </w:rPr>
        <w:t xml:space="preserve">
      заданы вопросы кандидату и лицу, представляющему кандидата; </w:t>
      </w:r>
    </w:p>
    <w:p>
      <w:pPr>
        <w:spacing w:after="0"/>
        <w:ind w:left="0"/>
        <w:jc w:val="both"/>
      </w:pPr>
      <w:r>
        <w:rPr>
          <w:rFonts w:ascii="Times New Roman"/>
          <w:b w:val="false"/>
          <w:i w:val="false"/>
          <w:color w:val="000000"/>
          <w:sz w:val="28"/>
        </w:rPr>
        <w:t xml:space="preserve">
      высказаны мнения депутатов "за" или против предложенной кандидатуры. </w:t>
      </w:r>
    </w:p>
    <w:bookmarkStart w:name="z274" w:id="338"/>
    <w:p>
      <w:pPr>
        <w:spacing w:after="0"/>
        <w:ind w:left="0"/>
        <w:jc w:val="both"/>
      </w:pPr>
      <w:r>
        <w:rPr>
          <w:rFonts w:ascii="Times New Roman"/>
          <w:b w:val="false"/>
          <w:i w:val="false"/>
          <w:color w:val="000000"/>
          <w:sz w:val="28"/>
        </w:rPr>
        <w:t xml:space="preserve">
      Прения по предложенной кандидатуре могут не открываться, если на этом не настаивают депутаты. </w:t>
      </w:r>
    </w:p>
    <w:bookmarkEnd w:id="338"/>
    <w:bookmarkStart w:name="z275" w:id="339"/>
    <w:p>
      <w:pPr>
        <w:spacing w:after="0"/>
        <w:ind w:left="0"/>
        <w:jc w:val="both"/>
      </w:pPr>
      <w:r>
        <w:rPr>
          <w:rFonts w:ascii="Times New Roman"/>
          <w:b w:val="false"/>
          <w:i w:val="false"/>
          <w:color w:val="000000"/>
          <w:sz w:val="28"/>
        </w:rPr>
        <w:t xml:space="preserve">
      Для обсуждения каждой кандидатуры отводится время до 20 минут. Сенат вправе по предложению депутатов Палаты установить иное время. </w:t>
      </w:r>
    </w:p>
    <w:bookmarkEnd w:id="339"/>
    <w:bookmarkStart w:name="z276" w:id="340"/>
    <w:p>
      <w:pPr>
        <w:spacing w:after="0"/>
        <w:ind w:left="0"/>
        <w:jc w:val="both"/>
      </w:pPr>
      <w:r>
        <w:rPr>
          <w:rFonts w:ascii="Times New Roman"/>
          <w:b w:val="false"/>
          <w:i w:val="false"/>
          <w:color w:val="000000"/>
          <w:sz w:val="28"/>
        </w:rPr>
        <w:t xml:space="preserve">
      Решения принимаются отдельно по каждой кандидатуре путем открытого голосования, если Палата не определит иной порядок голосования. </w:t>
      </w:r>
    </w:p>
    <w:bookmarkEnd w:id="340"/>
    <w:bookmarkStart w:name="z277" w:id="341"/>
    <w:p>
      <w:pPr>
        <w:spacing w:after="0"/>
        <w:ind w:left="0"/>
        <w:jc w:val="both"/>
      </w:pPr>
      <w:r>
        <w:rPr>
          <w:rFonts w:ascii="Times New Roman"/>
          <w:b w:val="false"/>
          <w:i w:val="false"/>
          <w:color w:val="000000"/>
          <w:sz w:val="28"/>
        </w:rPr>
        <w:t xml:space="preserve">
      Решения оформляются постановлениями Сената Парламента отдельно по каждой кандидатуре. </w:t>
      </w:r>
    </w:p>
    <w:bookmarkEnd w:id="341"/>
    <w:bookmarkStart w:name="z278" w:id="342"/>
    <w:p>
      <w:pPr>
        <w:spacing w:after="0"/>
        <w:ind w:left="0"/>
        <w:jc w:val="both"/>
      </w:pPr>
      <w:r>
        <w:rPr>
          <w:rFonts w:ascii="Times New Roman"/>
          <w:b w:val="false"/>
          <w:i w:val="false"/>
          <w:color w:val="000000"/>
          <w:sz w:val="28"/>
        </w:rPr>
        <w:t>
      Если Сенат Парламента не принял по предложенным кандидатурам решений о назначении на должность, Председатель Сената вносит в Палату письменные представления на тех же лиц или на новые кандидатуры. В этом случае решение Сената Парламента должно содержать развернутую мотивировку отклонения.</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постановления Сената Парламента РК от 20.09.2007; с изменениями, внесенными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81-1. Исключен постановлением Сената Парламента РК от 20.09.2007.</w:t>
      </w:r>
    </w:p>
    <w:p>
      <w:pPr>
        <w:spacing w:after="0"/>
        <w:ind w:left="0"/>
        <w:jc w:val="both"/>
      </w:pPr>
      <w:r>
        <w:rPr>
          <w:rFonts w:ascii="Times New Roman"/>
          <w:b w:val="false"/>
          <w:i w:val="false"/>
          <w:color w:val="000000"/>
          <w:sz w:val="28"/>
        </w:rPr>
        <w:t>
      81-2. Исключен постановлением Сената Парламента РК от 20.09.2007.</w:t>
      </w:r>
    </w:p>
    <w:p>
      <w:pPr>
        <w:spacing w:after="0"/>
        <w:ind w:left="0"/>
        <w:jc w:val="both"/>
      </w:pPr>
      <w:r>
        <w:rPr>
          <w:rFonts w:ascii="Times New Roman"/>
          <w:b w:val="false"/>
          <w:i w:val="false"/>
          <w:color w:val="000000"/>
          <w:sz w:val="28"/>
        </w:rPr>
        <w:t>
      81-3. Исключен постановлением Сената Парламента РК от 20.09.2007.</w:t>
      </w:r>
    </w:p>
    <w:bookmarkStart w:name="z661" w:id="3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81-4. Сенат прекращает полномочия и освобождает от должности назначенных Сенатом судей Конституционного Суда, членов Центральной избирательной комиссии и Высшей аудиторской палаты по основаниям, предусмотренным законодательством Республики Казахстан.</w:t>
      </w:r>
    </w:p>
    <w:bookmarkEnd w:id="343"/>
    <w:bookmarkStart w:name="z883" w:id="344"/>
    <w:p>
      <w:pPr>
        <w:spacing w:after="0"/>
        <w:ind w:left="0"/>
        <w:jc w:val="both"/>
      </w:pPr>
      <w:r>
        <w:rPr>
          <w:rFonts w:ascii="Times New Roman"/>
          <w:b w:val="false"/>
          <w:i w:val="false"/>
          <w:color w:val="000000"/>
          <w:sz w:val="28"/>
        </w:rPr>
        <w:t>
      Кандидатура освобождаемого от должности судьи Конституционного Суда, члена Центральной избирательной комиссии и Высшей аудиторской палаты до рассмотрения вопроса на заседании Сената подлежит предварительному обсуждению на заседании соответствующего комитета Сената, определяемого решением Бюро Палаты.</w:t>
      </w:r>
    </w:p>
    <w:bookmarkEnd w:id="344"/>
    <w:bookmarkStart w:name="z663" w:id="345"/>
    <w:p>
      <w:pPr>
        <w:spacing w:after="0"/>
        <w:ind w:left="0"/>
        <w:jc w:val="both"/>
      </w:pPr>
      <w:r>
        <w:rPr>
          <w:rFonts w:ascii="Times New Roman"/>
          <w:b w:val="false"/>
          <w:i w:val="false"/>
          <w:color w:val="000000"/>
          <w:sz w:val="28"/>
        </w:rPr>
        <w:t>
      По итогам рассмотрения кандидатуры комитет выносит заключение по ней, оглашаемое на заседании Сената.</w:t>
      </w:r>
    </w:p>
    <w:bookmarkEnd w:id="345"/>
    <w:bookmarkStart w:name="z664" w:id="346"/>
    <w:p>
      <w:pPr>
        <w:spacing w:after="0"/>
        <w:ind w:left="0"/>
        <w:jc w:val="both"/>
      </w:pPr>
      <w:r>
        <w:rPr>
          <w:rFonts w:ascii="Times New Roman"/>
          <w:b w:val="false"/>
          <w:i w:val="false"/>
          <w:color w:val="000000"/>
          <w:sz w:val="28"/>
        </w:rPr>
        <w:t>
      Прения по обсуждаемой кандидатуре могут не открываться, если на этом не настаивают депутаты.</w:t>
      </w:r>
    </w:p>
    <w:bookmarkEnd w:id="346"/>
    <w:bookmarkStart w:name="z665" w:id="347"/>
    <w:p>
      <w:pPr>
        <w:spacing w:after="0"/>
        <w:ind w:left="0"/>
        <w:jc w:val="both"/>
      </w:pPr>
      <w:r>
        <w:rPr>
          <w:rFonts w:ascii="Times New Roman"/>
          <w:b w:val="false"/>
          <w:i w:val="false"/>
          <w:color w:val="000000"/>
          <w:sz w:val="28"/>
        </w:rPr>
        <w:t>
      Решения принимаются путем открытого голосования, если Палата не определит иной порядок голосования.</w:t>
      </w:r>
    </w:p>
    <w:bookmarkEnd w:id="347"/>
    <w:bookmarkStart w:name="z666" w:id="348"/>
    <w:p>
      <w:pPr>
        <w:spacing w:after="0"/>
        <w:ind w:left="0"/>
        <w:jc w:val="both"/>
      </w:pPr>
      <w:r>
        <w:rPr>
          <w:rFonts w:ascii="Times New Roman"/>
          <w:b w:val="false"/>
          <w:i w:val="false"/>
          <w:color w:val="000000"/>
          <w:sz w:val="28"/>
        </w:rPr>
        <w:t>
      Решение принимается большинством голосов от общего числа депутатов Сената.</w:t>
      </w:r>
    </w:p>
    <w:bookmarkEnd w:id="348"/>
    <w:bookmarkStart w:name="z667" w:id="349"/>
    <w:p>
      <w:pPr>
        <w:spacing w:after="0"/>
        <w:ind w:left="0"/>
        <w:jc w:val="both"/>
      </w:pPr>
      <w:r>
        <w:rPr>
          <w:rFonts w:ascii="Times New Roman"/>
          <w:b w:val="false"/>
          <w:i w:val="false"/>
          <w:color w:val="000000"/>
          <w:sz w:val="28"/>
        </w:rPr>
        <w:t>
      Решение оформляется постановлением Сената по каждой кандидатуре отдельно.</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81-1 в соответствии с постановлением  Сената Парламента РК от 26.12.2019 </w:t>
      </w:r>
      <w:r>
        <w:rPr>
          <w:rFonts w:ascii="Times New Roman"/>
          <w:b w:val="false"/>
          <w:i w:val="false"/>
          <w:color w:val="000000"/>
          <w:sz w:val="28"/>
        </w:rPr>
        <w:t>№ 641-VI СП</w:t>
      </w:r>
      <w:r>
        <w:rPr>
          <w:rFonts w:ascii="Times New Roman"/>
          <w:b w:val="false"/>
          <w:i w:val="false"/>
          <w:color w:val="ff0000"/>
          <w:sz w:val="28"/>
        </w:rPr>
        <w:t xml:space="preserve">; с изменениями, внесенными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Заголовок параграфа 2 Главы 8 исключен постановлением Сената Парламента РК от 20.09.2007.</w:t>
      </w:r>
      <w:r>
        <w:br/>
      </w:r>
      <w:r>
        <w:rPr>
          <w:rFonts w:ascii="Times New Roman"/>
          <w:b w:val="false"/>
          <w:i w:val="false"/>
          <w:color w:val="000000"/>
          <w:sz w:val="28"/>
        </w:rPr>
        <w:t>
</w:t>
      </w:r>
    </w:p>
    <w:bookmarkStart w:name="z17" w:id="350"/>
    <w:p>
      <w:pPr>
        <w:spacing w:after="0"/>
        <w:ind w:left="0"/>
        <w:jc w:val="left"/>
      </w:pPr>
      <w:r>
        <w:rPr>
          <w:rFonts w:ascii="Times New Roman"/>
          <w:b/>
          <w:i w:val="false"/>
          <w:color w:val="000000"/>
        </w:rPr>
        <w:t xml:space="preserve"> Параграф 3. Консультации по рассмотрению кандидатуры на</w:t>
      </w:r>
      <w:r>
        <w:br/>
      </w:r>
      <w:r>
        <w:rPr>
          <w:rFonts w:ascii="Times New Roman"/>
          <w:b/>
          <w:i w:val="false"/>
          <w:color w:val="000000"/>
        </w:rPr>
        <w:t>должность Уполномоченного по правам человека</w:t>
      </w:r>
    </w:p>
    <w:bookmarkEnd w:id="350"/>
    <w:p>
      <w:pPr>
        <w:spacing w:after="0"/>
        <w:ind w:left="0"/>
        <w:jc w:val="both"/>
      </w:pPr>
      <w:r>
        <w:rPr>
          <w:rFonts w:ascii="Times New Roman"/>
          <w:b w:val="false"/>
          <w:i w:val="false"/>
          <w:color w:val="ff0000"/>
          <w:sz w:val="28"/>
        </w:rPr>
        <w:t xml:space="preserve">
      Сноска. Параграф 3 исключен постановлением Сената Парламента РК от 26.12.2019 </w:t>
      </w:r>
      <w:r>
        <w:rPr>
          <w:rFonts w:ascii="Times New Roman"/>
          <w:b w:val="false"/>
          <w:i w:val="false"/>
          <w:color w:val="ff0000"/>
          <w:sz w:val="28"/>
        </w:rPr>
        <w:t>№ 641-VI СП</w:t>
      </w:r>
      <w:r>
        <w:rPr>
          <w:rFonts w:ascii="Times New Roman"/>
          <w:b w:val="false"/>
          <w:i w:val="false"/>
          <w:color w:val="ff0000"/>
          <w:sz w:val="28"/>
        </w:rPr>
        <w:t>.</w:t>
      </w:r>
    </w:p>
    <w:bookmarkStart w:name="z18" w:id="351"/>
    <w:p>
      <w:pPr>
        <w:spacing w:after="0"/>
        <w:ind w:left="0"/>
        <w:jc w:val="left"/>
      </w:pPr>
      <w:r>
        <w:rPr>
          <w:rFonts w:ascii="Times New Roman"/>
          <w:b/>
          <w:i w:val="false"/>
          <w:color w:val="000000"/>
        </w:rPr>
        <w:t xml:space="preserve"> Параграф 4. Делегирование членов комиссии, образуемой Парламентом,</w:t>
      </w:r>
      <w:r>
        <w:br/>
      </w:r>
      <w:r>
        <w:rPr>
          <w:rFonts w:ascii="Times New Roman"/>
          <w:b/>
          <w:i w:val="false"/>
          <w:color w:val="000000"/>
        </w:rPr>
        <w:t>в случае, предусмотренном пунктом 1 статьи 47 Конституции</w:t>
      </w:r>
    </w:p>
    <w:bookmarkEnd w:id="351"/>
    <w:bookmarkStart w:name="z281" w:id="352"/>
    <w:p>
      <w:pPr>
        <w:spacing w:after="0"/>
        <w:ind w:left="0"/>
        <w:jc w:val="both"/>
      </w:pPr>
      <w:r>
        <w:rPr>
          <w:rFonts w:ascii="Times New Roman"/>
          <w:b w:val="false"/>
          <w:i w:val="false"/>
          <w:color w:val="000000"/>
          <w:sz w:val="28"/>
        </w:rPr>
        <w:t xml:space="preserve">
      84. Кандидатуры членов комиссии от Сената Парламента предлагаются непосредственно депутатами Палаты. </w:t>
      </w:r>
    </w:p>
    <w:bookmarkEnd w:id="352"/>
    <w:bookmarkStart w:name="z282" w:id="353"/>
    <w:p>
      <w:pPr>
        <w:spacing w:after="0"/>
        <w:ind w:left="0"/>
        <w:jc w:val="both"/>
      </w:pPr>
      <w:r>
        <w:rPr>
          <w:rFonts w:ascii="Times New Roman"/>
          <w:b w:val="false"/>
          <w:i w:val="false"/>
          <w:color w:val="000000"/>
          <w:sz w:val="28"/>
        </w:rPr>
        <w:t>
      Избранными считаются набравшие большинство голосов от общего числа депутатов Сената.</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84 с изменением, внесенным постановлением Сената Парламента РК от 17.05.2000.</w:t>
      </w:r>
      <w:r>
        <w:br/>
      </w:r>
      <w:r>
        <w:rPr>
          <w:rFonts w:ascii="Times New Roman"/>
          <w:b w:val="false"/>
          <w:i w:val="false"/>
          <w:color w:val="000000"/>
          <w:sz w:val="28"/>
        </w:rPr>
        <w:t>
</w:t>
      </w:r>
    </w:p>
    <w:bookmarkStart w:name="z19" w:id="354"/>
    <w:p>
      <w:pPr>
        <w:spacing w:after="0"/>
        <w:ind w:left="0"/>
        <w:jc w:val="left"/>
      </w:pPr>
      <w:r>
        <w:rPr>
          <w:rFonts w:ascii="Times New Roman"/>
          <w:b/>
          <w:i w:val="false"/>
          <w:color w:val="000000"/>
        </w:rPr>
        <w:t xml:space="preserve"> Параграф 5. Избрание совместных комиссий Палат</w:t>
      </w:r>
    </w:p>
    <w:bookmarkEnd w:id="354"/>
    <w:bookmarkStart w:name="z283" w:id="355"/>
    <w:p>
      <w:pPr>
        <w:spacing w:after="0"/>
        <w:ind w:left="0"/>
        <w:jc w:val="both"/>
      </w:pPr>
      <w:r>
        <w:rPr>
          <w:rFonts w:ascii="Times New Roman"/>
          <w:b w:val="false"/>
          <w:i w:val="false"/>
          <w:color w:val="000000"/>
          <w:sz w:val="28"/>
        </w:rPr>
        <w:t xml:space="preserve">
      85. Совместные комиссии образуются для решения вопросов, касающихся совместной деятельности Палат. </w:t>
      </w:r>
    </w:p>
    <w:bookmarkEnd w:id="355"/>
    <w:bookmarkStart w:name="z284" w:id="356"/>
    <w:p>
      <w:pPr>
        <w:spacing w:after="0"/>
        <w:ind w:left="0"/>
        <w:jc w:val="both"/>
      </w:pPr>
      <w:r>
        <w:rPr>
          <w:rFonts w:ascii="Times New Roman"/>
          <w:b w:val="false"/>
          <w:i w:val="false"/>
          <w:color w:val="000000"/>
          <w:sz w:val="28"/>
        </w:rPr>
        <w:t>
      Их образование и деятельность определяются Регламентом Парламента Республики Казахстан.</w:t>
      </w:r>
    </w:p>
    <w:bookmarkEnd w:id="356"/>
    <w:bookmarkStart w:name="z668" w:id="357"/>
    <w:p>
      <w:pPr>
        <w:spacing w:after="0"/>
        <w:ind w:left="0"/>
        <w:jc w:val="left"/>
      </w:pPr>
      <w:r>
        <w:rPr>
          <w:rFonts w:ascii="Times New Roman"/>
          <w:b/>
          <w:i w:val="false"/>
          <w:color w:val="000000"/>
        </w:rPr>
        <w:t xml:space="preserve"> Параграф 5-1. Принесение присяги депутатами Сената</w:t>
      </w:r>
    </w:p>
    <w:bookmarkEnd w:id="357"/>
    <w:p>
      <w:pPr>
        <w:spacing w:after="0"/>
        <w:ind w:left="0"/>
        <w:jc w:val="both"/>
      </w:pPr>
      <w:r>
        <w:rPr>
          <w:rFonts w:ascii="Times New Roman"/>
          <w:b w:val="false"/>
          <w:i w:val="false"/>
          <w:color w:val="ff0000"/>
          <w:sz w:val="28"/>
        </w:rPr>
        <w:t xml:space="preserve">
      Сноска. Глава 8 дополнена параграфом 5-1 в соответствии с постановлением Сената Парламента РК от 26.12.2019 </w:t>
      </w:r>
      <w:r>
        <w:rPr>
          <w:rFonts w:ascii="Times New Roman"/>
          <w:b w:val="false"/>
          <w:i w:val="false"/>
          <w:color w:val="ff0000"/>
          <w:sz w:val="28"/>
        </w:rPr>
        <w:t>№ 641-VI СП</w:t>
      </w:r>
      <w:r>
        <w:rPr>
          <w:rFonts w:ascii="Times New Roman"/>
          <w:b w:val="false"/>
          <w:i w:val="false"/>
          <w:color w:val="ff0000"/>
          <w:sz w:val="28"/>
        </w:rPr>
        <w:t>.</w:t>
      </w:r>
    </w:p>
    <w:bookmarkStart w:name="z669" w:id="358"/>
    <w:p>
      <w:pPr>
        <w:spacing w:after="0"/>
        <w:ind w:left="0"/>
        <w:jc w:val="both"/>
      </w:pPr>
      <w:r>
        <w:rPr>
          <w:rFonts w:ascii="Times New Roman"/>
          <w:b w:val="false"/>
          <w:i w:val="false"/>
          <w:color w:val="000000"/>
          <w:sz w:val="28"/>
        </w:rPr>
        <w:t>
      85-1. Депутаты Сената приносят присягу народу Казахстана на заседании Сената, если иной порядок не предусмотрен Президентом Республики Казахстан.</w:t>
      </w:r>
    </w:p>
    <w:bookmarkEnd w:id="358"/>
    <w:bookmarkStart w:name="z670" w:id="359"/>
    <w:p>
      <w:pPr>
        <w:spacing w:after="0"/>
        <w:ind w:left="0"/>
        <w:jc w:val="both"/>
      </w:pPr>
      <w:r>
        <w:rPr>
          <w:rFonts w:ascii="Times New Roman"/>
          <w:b w:val="false"/>
          <w:i w:val="false"/>
          <w:color w:val="000000"/>
          <w:sz w:val="28"/>
        </w:rPr>
        <w:t xml:space="preserve">
      Текст присяги депутата Парламента устанавливается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Парламенте Республики Казахстан и статусе его депутатов".</w:t>
      </w:r>
    </w:p>
    <w:bookmarkEnd w:id="359"/>
    <w:bookmarkStart w:name="z671" w:id="360"/>
    <w:p>
      <w:pPr>
        <w:spacing w:after="0"/>
        <w:ind w:left="0"/>
        <w:jc w:val="both"/>
      </w:pPr>
      <w:r>
        <w:rPr>
          <w:rFonts w:ascii="Times New Roman"/>
          <w:b w:val="false"/>
          <w:i w:val="false"/>
          <w:color w:val="000000"/>
          <w:sz w:val="28"/>
        </w:rPr>
        <w:t>
      Текст присяги депутата Сената, надлежаще оформленный и отпечатанный на государственном или русском языке, произносится на одном из этих языков по выбору депутата.</w:t>
      </w:r>
    </w:p>
    <w:bookmarkEnd w:id="360"/>
    <w:bookmarkStart w:name="z672" w:id="361"/>
    <w:p>
      <w:pPr>
        <w:spacing w:after="0"/>
        <w:ind w:left="0"/>
        <w:jc w:val="both"/>
      </w:pPr>
      <w:r>
        <w:rPr>
          <w:rFonts w:ascii="Times New Roman"/>
          <w:b w:val="false"/>
          <w:i w:val="false"/>
          <w:color w:val="000000"/>
          <w:sz w:val="28"/>
        </w:rPr>
        <w:t xml:space="preserve">
      Церемония принесения присяги начинается с вступительной речи председательствующего на заседании Сената. Депутат приглашается к трибуне. Положив руку на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он произносит или зачитывает текст присяги.</w:t>
      </w:r>
    </w:p>
    <w:bookmarkEnd w:id="361"/>
    <w:bookmarkStart w:name="z673" w:id="362"/>
    <w:p>
      <w:pPr>
        <w:spacing w:after="0"/>
        <w:ind w:left="0"/>
        <w:jc w:val="both"/>
      </w:pPr>
      <w:r>
        <w:rPr>
          <w:rFonts w:ascii="Times New Roman"/>
          <w:b w:val="false"/>
          <w:i w:val="false"/>
          <w:color w:val="000000"/>
          <w:sz w:val="28"/>
        </w:rPr>
        <w:t>
      Подписанный депутатом текст присяги с указанием даты принесения присяги хранится в материалах его личного дела.</w:t>
      </w:r>
    </w:p>
    <w:bookmarkEnd w:id="362"/>
    <w:bookmarkStart w:name="z20" w:id="363"/>
    <w:p>
      <w:pPr>
        <w:spacing w:after="0"/>
        <w:ind w:left="0"/>
        <w:jc w:val="left"/>
      </w:pPr>
      <w:r>
        <w:rPr>
          <w:rFonts w:ascii="Times New Roman"/>
          <w:b/>
          <w:i w:val="false"/>
          <w:color w:val="000000"/>
        </w:rPr>
        <w:t xml:space="preserve"> Параграф 6. Прекращение полномочий депутатов и лишение их неприкосновенности</w:t>
      </w:r>
    </w:p>
    <w:bookmarkEnd w:id="363"/>
    <w:bookmarkStart w:name="z285" w:id="364"/>
    <w:p>
      <w:pPr>
        <w:spacing w:after="0"/>
        <w:ind w:left="0"/>
        <w:jc w:val="both"/>
      </w:pPr>
      <w:r>
        <w:rPr>
          <w:rFonts w:ascii="Times New Roman"/>
          <w:b w:val="false"/>
          <w:i w:val="false"/>
          <w:color w:val="000000"/>
          <w:sz w:val="28"/>
        </w:rPr>
        <w:t xml:space="preserve">
      86. Подготовка вопросов, связанных с применением к депутатам мер взыскания, осуществляется Центральной избирательной комиссией Республики Казахстан. Контроль за явкой депутатов на заседания Сената и его органов, а также недопустимостью передачи депутатом своего голоса осуществляется членами Центральной избирательной комиссии. </w:t>
      </w:r>
    </w:p>
    <w:bookmarkEnd w:id="364"/>
    <w:bookmarkStart w:name="z286" w:id="365"/>
    <w:p>
      <w:pPr>
        <w:spacing w:after="0"/>
        <w:ind w:left="0"/>
        <w:jc w:val="both"/>
      </w:pPr>
      <w:r>
        <w:rPr>
          <w:rFonts w:ascii="Times New Roman"/>
          <w:b w:val="false"/>
          <w:i w:val="false"/>
          <w:color w:val="000000"/>
          <w:sz w:val="28"/>
        </w:rPr>
        <w:t>
      87. При внесении Генеральным Прокурором представления в Сенат для получения согласия на привлечение депутата к уголовной ответственности, задержание, содержание под стражей, домашний арест, привод или применение мер административного взыскания, налагаемых в судебном порядке, представление направляется Сенатом в Центральную избирательную комиссию Республики.</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постановления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287" w:id="366"/>
    <w:p>
      <w:pPr>
        <w:spacing w:after="0"/>
        <w:ind w:left="0"/>
        <w:jc w:val="both"/>
      </w:pPr>
      <w:r>
        <w:rPr>
          <w:rFonts w:ascii="Times New Roman"/>
          <w:b w:val="false"/>
          <w:i w:val="false"/>
          <w:color w:val="000000"/>
          <w:sz w:val="28"/>
        </w:rPr>
        <w:t>
      88. Представление вносится перед ознакомлением депутата с постановлением о квалификации деяний подозреваемого, перед задержанием, обращением в суд с ходатайством о санкционировании его содержания под стражей, домашним арестом, приводом, а также направлением дела об административном правонарушении в суд.</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постановления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288" w:id="367"/>
    <w:p>
      <w:pPr>
        <w:spacing w:after="0"/>
        <w:ind w:left="0"/>
        <w:jc w:val="both"/>
      </w:pPr>
      <w:r>
        <w:rPr>
          <w:rFonts w:ascii="Times New Roman"/>
          <w:b w:val="false"/>
          <w:i w:val="false"/>
          <w:color w:val="000000"/>
          <w:sz w:val="28"/>
        </w:rPr>
        <w:t>
      89. Представление Генерального Прокурора и заключение Центральной избирательной комиссии рассматриваются не позднее чем в двухнедельный срок со дня поступления заключения Центральной избирательной комиссии. Сенат вправе потребовать от соответствующих должностных лиц предоставления дополнительной информации.</w:t>
      </w:r>
    </w:p>
    <w:bookmarkEnd w:id="367"/>
    <w:bookmarkStart w:name="z674" w:id="368"/>
    <w:p>
      <w:pPr>
        <w:spacing w:after="0"/>
        <w:ind w:left="0"/>
        <w:jc w:val="both"/>
      </w:pPr>
      <w:r>
        <w:rPr>
          <w:rFonts w:ascii="Times New Roman"/>
          <w:b w:val="false"/>
          <w:i w:val="false"/>
          <w:color w:val="000000"/>
          <w:sz w:val="28"/>
        </w:rPr>
        <w:t>
      Сенат принимает мотивированное решение и в трехдневный срок направляет его Генеральному Прокурору.</w:t>
      </w:r>
    </w:p>
    <w:bookmarkEnd w:id="368"/>
    <w:bookmarkStart w:name="z675" w:id="369"/>
    <w:p>
      <w:pPr>
        <w:spacing w:after="0"/>
        <w:ind w:left="0"/>
        <w:jc w:val="both"/>
      </w:pPr>
      <w:r>
        <w:rPr>
          <w:rFonts w:ascii="Times New Roman"/>
          <w:b w:val="false"/>
          <w:i w:val="false"/>
          <w:color w:val="000000"/>
          <w:sz w:val="28"/>
        </w:rPr>
        <w:t>
      Депутат вправе участвовать в рассмотрении Сенатом вопроса о его неприкосновенности. При неявке по уважительной причине рассмотрение вопроса переносится на следующее заседание Палаты.</w:t>
      </w:r>
    </w:p>
    <w:bookmarkEnd w:id="369"/>
    <w:bookmarkStart w:name="z676" w:id="370"/>
    <w:p>
      <w:pPr>
        <w:spacing w:after="0"/>
        <w:ind w:left="0"/>
        <w:jc w:val="both"/>
      </w:pPr>
      <w:r>
        <w:rPr>
          <w:rFonts w:ascii="Times New Roman"/>
          <w:b w:val="false"/>
          <w:i w:val="false"/>
          <w:color w:val="000000"/>
          <w:sz w:val="28"/>
        </w:rPr>
        <w:t>
      Центральная избирательная комиссия запрашивает в соответствующем суде, принявшем решение по делу, информацию о результатах рассмотрения дела и в случае вынесения обвинительного приговора вносит представление в Сенат о лишении депутатского мандата.</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в редакции постановления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21" w:id="371"/>
    <w:p>
      <w:pPr>
        <w:spacing w:after="0"/>
        <w:ind w:left="0"/>
        <w:jc w:val="left"/>
      </w:pPr>
      <w:r>
        <w:rPr>
          <w:rFonts w:ascii="Times New Roman"/>
          <w:b/>
          <w:i w:val="false"/>
          <w:color w:val="000000"/>
        </w:rPr>
        <w:t xml:space="preserve"> Параграф 7. Заслушивание отчетов членов Правительства</w:t>
      </w:r>
      <w:r>
        <w:br/>
      </w:r>
      <w:r>
        <w:rPr>
          <w:rFonts w:ascii="Times New Roman"/>
          <w:b/>
          <w:i w:val="false"/>
          <w:color w:val="000000"/>
        </w:rPr>
        <w:t>Республики Казахстан и принятие обращений к Президенту Республики</w:t>
      </w:r>
      <w:r>
        <w:br/>
      </w:r>
      <w:r>
        <w:rPr>
          <w:rFonts w:ascii="Times New Roman"/>
          <w:b/>
          <w:i w:val="false"/>
          <w:color w:val="000000"/>
        </w:rPr>
        <w:t>об освобождении от должности члена Правительства</w:t>
      </w:r>
    </w:p>
    <w:bookmarkEnd w:id="371"/>
    <w:bookmarkStart w:name="z293" w:id="372"/>
    <w:p>
      <w:pPr>
        <w:spacing w:after="0"/>
        <w:ind w:left="0"/>
        <w:jc w:val="both"/>
      </w:pPr>
      <w:r>
        <w:rPr>
          <w:rFonts w:ascii="Times New Roman"/>
          <w:b w:val="false"/>
          <w:i w:val="false"/>
          <w:color w:val="000000"/>
          <w:sz w:val="28"/>
        </w:rPr>
        <w:t>
      90. Сенат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w:t>
      </w:r>
    </w:p>
    <w:bookmarkEnd w:id="372"/>
    <w:bookmarkStart w:name="z677" w:id="373"/>
    <w:p>
      <w:pPr>
        <w:spacing w:after="0"/>
        <w:ind w:left="0"/>
        <w:jc w:val="both"/>
      </w:pPr>
      <w:r>
        <w:rPr>
          <w:rFonts w:ascii="Times New Roman"/>
          <w:b w:val="false"/>
          <w:i w:val="false"/>
          <w:color w:val="000000"/>
          <w:sz w:val="28"/>
        </w:rPr>
        <w:t>
      В этом случае Президент Республики освобождает от должности члена Правительства. При принятии решения о заслушивании отчета члена Правительства Сенат вправе создать специальную временную комиссию по его подготовке или поручить подготовку вопроса соответствующему комитету Палаты.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постановления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296" w:id="374"/>
    <w:p>
      <w:pPr>
        <w:spacing w:after="0"/>
        <w:ind w:left="0"/>
        <w:jc w:val="both"/>
      </w:pPr>
      <w:r>
        <w:rPr>
          <w:rFonts w:ascii="Times New Roman"/>
          <w:b w:val="false"/>
          <w:i w:val="false"/>
          <w:color w:val="000000"/>
          <w:sz w:val="28"/>
        </w:rPr>
        <w:t xml:space="preserve">
      91. В случае принятия Сенатом вопроса о заслушивании отчета члена Правительства Сенат в срок, определенный Палатой, сообщает в письменной форме члену Правительства, отчет которого будет заслушан, о решении Палаты и о дате заслушивания его отчета. </w:t>
      </w:r>
    </w:p>
    <w:bookmarkEnd w:id="374"/>
    <w:bookmarkStart w:name="z297" w:id="375"/>
    <w:p>
      <w:pPr>
        <w:spacing w:after="0"/>
        <w:ind w:left="0"/>
        <w:jc w:val="both"/>
      </w:pPr>
      <w:r>
        <w:rPr>
          <w:rFonts w:ascii="Times New Roman"/>
          <w:b w:val="false"/>
          <w:i w:val="false"/>
          <w:color w:val="000000"/>
          <w:sz w:val="28"/>
        </w:rPr>
        <w:t xml:space="preserve">
      В случае неявки члена Правительства без уважительной причины на заседание Сената Сенат вправе рассмотреть этот вопрос в его отсутствие. </w:t>
      </w:r>
    </w:p>
    <w:bookmarkEnd w:id="375"/>
    <w:bookmarkStart w:name="z298" w:id="376"/>
    <w:p>
      <w:pPr>
        <w:spacing w:after="0"/>
        <w:ind w:left="0"/>
        <w:jc w:val="both"/>
      </w:pPr>
      <w:r>
        <w:rPr>
          <w:rFonts w:ascii="Times New Roman"/>
          <w:b w:val="false"/>
          <w:i w:val="false"/>
          <w:color w:val="000000"/>
          <w:sz w:val="28"/>
        </w:rPr>
        <w:t xml:space="preserve">
      Член Правительства вправе ознакомиться с документами, которые послужили основанием для заслушивания по вопросу его деятельности. В случае необходимости он вправе обратиться к Сенату с просьбой об изменении срока заслушивания его отчета.  </w:t>
      </w:r>
      <w:r>
        <w:rPr>
          <w:rFonts w:ascii="Times New Roman"/>
          <w:b w:val="false"/>
          <w:i/>
          <w:color w:val="000000"/>
          <w:sz w:val="28"/>
        </w:rPr>
        <w:t>&lt;*&gt;</w:t>
      </w:r>
      <w:r>
        <w:rPr>
          <w:rFonts w:ascii="Times New Roman"/>
          <w:b w:val="false"/>
          <w:i w:val="false"/>
          <w:color w:val="000000"/>
          <w:sz w:val="28"/>
        </w:rPr>
        <w:t xml:space="preserve"> </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изменением, внесенным постановлением Сената Парламента РК от 17.05.2000. </w:t>
      </w:r>
      <w:r>
        <w:br/>
      </w:r>
      <w:r>
        <w:rPr>
          <w:rFonts w:ascii="Times New Roman"/>
          <w:b w:val="false"/>
          <w:i w:val="false"/>
          <w:color w:val="000000"/>
          <w:sz w:val="28"/>
        </w:rPr>
        <w:t>
</w:t>
      </w:r>
    </w:p>
    <w:bookmarkStart w:name="z299" w:id="377"/>
    <w:p>
      <w:pPr>
        <w:spacing w:after="0"/>
        <w:ind w:left="0"/>
        <w:jc w:val="both"/>
      </w:pPr>
      <w:r>
        <w:rPr>
          <w:rFonts w:ascii="Times New Roman"/>
          <w:b w:val="false"/>
          <w:i w:val="false"/>
          <w:color w:val="000000"/>
          <w:sz w:val="28"/>
        </w:rPr>
        <w:t xml:space="preserve">
      92. Заслушивание отчета члена Правительства на заседании Сената начинается с предоставления слова инициатору проведения отчета. Затем слово предоставляется заслушиваемому члену Правительства. Время их выступления оговаривается заранее. </w:t>
      </w:r>
    </w:p>
    <w:bookmarkEnd w:id="377"/>
    <w:bookmarkStart w:name="z300" w:id="378"/>
    <w:p>
      <w:pPr>
        <w:spacing w:after="0"/>
        <w:ind w:left="0"/>
        <w:jc w:val="both"/>
      </w:pPr>
      <w:r>
        <w:rPr>
          <w:rFonts w:ascii="Times New Roman"/>
          <w:b w:val="false"/>
          <w:i w:val="false"/>
          <w:color w:val="000000"/>
          <w:sz w:val="28"/>
        </w:rPr>
        <w:t xml:space="preserve">
      Сенат по итогам заслушивания принимает соответствующее постановление.  </w:t>
      </w:r>
      <w:r>
        <w:rPr>
          <w:rFonts w:ascii="Times New Roman"/>
          <w:b w:val="false"/>
          <w:i/>
          <w:color w:val="000000"/>
          <w:sz w:val="28"/>
        </w:rPr>
        <w:t>&lt;*&gt;</w:t>
      </w:r>
      <w:r>
        <w:rPr>
          <w:rFonts w:ascii="Times New Roman"/>
          <w:b w:val="false"/>
          <w:i w:val="false"/>
          <w:color w:val="000000"/>
          <w:sz w:val="28"/>
        </w:rPr>
        <w:t xml:space="preserve"> </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с изменением, внесенным постановлением Сената Парламента РК от 17.05.2000. </w:t>
      </w:r>
      <w:r>
        <w:br/>
      </w:r>
      <w:r>
        <w:rPr>
          <w:rFonts w:ascii="Times New Roman"/>
          <w:b w:val="false"/>
          <w:i w:val="false"/>
          <w:color w:val="000000"/>
          <w:sz w:val="28"/>
        </w:rPr>
        <w:t>
</w:t>
      </w:r>
    </w:p>
    <w:bookmarkStart w:name="z22" w:id="379"/>
    <w:p>
      <w:pPr>
        <w:spacing w:after="0"/>
        <w:ind w:left="0"/>
        <w:jc w:val="left"/>
      </w:pPr>
      <w:r>
        <w:rPr>
          <w:rFonts w:ascii="Times New Roman"/>
          <w:b/>
          <w:i w:val="false"/>
          <w:color w:val="000000"/>
        </w:rPr>
        <w:t xml:space="preserve"> Параграф 8. Проведение парламентских слушаний</w:t>
      </w:r>
    </w:p>
    <w:bookmarkEnd w:id="379"/>
    <w:bookmarkStart w:name="z301" w:id="380"/>
    <w:p>
      <w:pPr>
        <w:spacing w:after="0"/>
        <w:ind w:left="0"/>
        <w:jc w:val="both"/>
      </w:pPr>
      <w:r>
        <w:rPr>
          <w:rFonts w:ascii="Times New Roman"/>
          <w:b w:val="false"/>
          <w:i w:val="false"/>
          <w:color w:val="000000"/>
          <w:sz w:val="28"/>
        </w:rPr>
        <w:t xml:space="preserve">
      93. В соответствии с подпунктом 5) статьи 57 Конституции Республики Казахстан Сенат Парламента по вопросам своей компетенции проводит парламентские слушания. </w:t>
      </w:r>
    </w:p>
    <w:bookmarkEnd w:id="380"/>
    <w:bookmarkStart w:name="z302" w:id="381"/>
    <w:p>
      <w:pPr>
        <w:spacing w:after="0"/>
        <w:ind w:left="0"/>
        <w:jc w:val="both"/>
      </w:pPr>
      <w:r>
        <w:rPr>
          <w:rFonts w:ascii="Times New Roman"/>
          <w:b w:val="false"/>
          <w:i w:val="false"/>
          <w:color w:val="000000"/>
          <w:sz w:val="28"/>
        </w:rPr>
        <w:t xml:space="preserve">
      Парламентские слушания в Сенате проводятся по решению Бюро Сената постоянными комитетами и могут проводиться в открытых и закрытых формах. </w:t>
      </w:r>
    </w:p>
    <w:bookmarkEnd w:id="381"/>
    <w:bookmarkStart w:name="z303" w:id="382"/>
    <w:p>
      <w:pPr>
        <w:spacing w:after="0"/>
        <w:ind w:left="0"/>
        <w:jc w:val="both"/>
      </w:pPr>
      <w:r>
        <w:rPr>
          <w:rFonts w:ascii="Times New Roman"/>
          <w:b w:val="false"/>
          <w:i w:val="false"/>
          <w:color w:val="000000"/>
          <w:sz w:val="28"/>
        </w:rPr>
        <w:t>
      Парламентские слушания не проводятся в дни совместных или раздельных заседаний Палат.</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изменением, внесенным постановлением Сената Парламента РК от 20.09.2007. </w:t>
      </w:r>
      <w:r>
        <w:br/>
      </w:r>
      <w:r>
        <w:rPr>
          <w:rFonts w:ascii="Times New Roman"/>
          <w:b w:val="false"/>
          <w:i w:val="false"/>
          <w:color w:val="000000"/>
          <w:sz w:val="28"/>
        </w:rPr>
        <w:t>
</w:t>
      </w:r>
    </w:p>
    <w:bookmarkStart w:name="z304" w:id="383"/>
    <w:p>
      <w:pPr>
        <w:spacing w:after="0"/>
        <w:ind w:left="0"/>
        <w:jc w:val="both"/>
      </w:pPr>
      <w:r>
        <w:rPr>
          <w:rFonts w:ascii="Times New Roman"/>
          <w:b w:val="false"/>
          <w:i w:val="false"/>
          <w:color w:val="000000"/>
          <w:sz w:val="28"/>
        </w:rPr>
        <w:t xml:space="preserve">
      94. Парламентские слушания представляют собой организационную форму деятельности Сената, целью которой является предварительное обсуждение концепции законопроектов, получение всесторонней и объективной информации о ходе реализации законов, выполнения общенациональных и региональных программ по различным направлениям деятельности Правительства, министерств и ведомств, а также углубленный анализ узловых вопросов внутренней и внешней политики государства. </w:t>
      </w:r>
    </w:p>
    <w:bookmarkEnd w:id="383"/>
    <w:bookmarkStart w:name="z305" w:id="384"/>
    <w:p>
      <w:pPr>
        <w:spacing w:after="0"/>
        <w:ind w:left="0"/>
        <w:jc w:val="both"/>
      </w:pPr>
      <w:r>
        <w:rPr>
          <w:rFonts w:ascii="Times New Roman"/>
          <w:b w:val="false"/>
          <w:i w:val="false"/>
          <w:color w:val="000000"/>
          <w:sz w:val="28"/>
        </w:rPr>
        <w:t xml:space="preserve">
      95. Организация проведения парламентских слушаний возлагается решением Бюро Сената на соответствующие комитеты Сената. </w:t>
      </w:r>
    </w:p>
    <w:bookmarkEnd w:id="384"/>
    <w:bookmarkStart w:name="z306" w:id="385"/>
    <w:p>
      <w:pPr>
        <w:spacing w:after="0"/>
        <w:ind w:left="0"/>
        <w:jc w:val="both"/>
      </w:pPr>
      <w:r>
        <w:rPr>
          <w:rFonts w:ascii="Times New Roman"/>
          <w:b w:val="false"/>
          <w:i w:val="false"/>
          <w:color w:val="000000"/>
          <w:sz w:val="28"/>
        </w:rPr>
        <w:t xml:space="preserve">
      Состав лиц, приглашенных на парламентские слушания, определяется комитетом, на который возложена организация проведения этих слушаний. Председатель Сената вправе дополнить список приглашенных лиц. </w:t>
      </w:r>
    </w:p>
    <w:bookmarkEnd w:id="385"/>
    <w:bookmarkStart w:name="z307" w:id="386"/>
    <w:p>
      <w:pPr>
        <w:spacing w:after="0"/>
        <w:ind w:left="0"/>
        <w:jc w:val="both"/>
      </w:pPr>
      <w:r>
        <w:rPr>
          <w:rFonts w:ascii="Times New Roman"/>
          <w:b w:val="false"/>
          <w:i w:val="false"/>
          <w:color w:val="000000"/>
          <w:sz w:val="28"/>
        </w:rPr>
        <w:t xml:space="preserve">
      Лицам, приглашенным на парламентские слушания, комитетом рассылаются официальные уведомления. </w:t>
      </w:r>
    </w:p>
    <w:bookmarkEnd w:id="386"/>
    <w:bookmarkStart w:name="z308" w:id="387"/>
    <w:p>
      <w:pPr>
        <w:spacing w:after="0"/>
        <w:ind w:left="0"/>
        <w:jc w:val="both"/>
      </w:pPr>
      <w:r>
        <w:rPr>
          <w:rFonts w:ascii="Times New Roman"/>
          <w:b w:val="false"/>
          <w:i w:val="false"/>
          <w:color w:val="000000"/>
          <w:sz w:val="28"/>
        </w:rPr>
        <w:t xml:space="preserve">
      96. Парламентские слушания, как правило, открыты для представителей средств массовой информации и общественности. </w:t>
      </w:r>
    </w:p>
    <w:bookmarkEnd w:id="387"/>
    <w:bookmarkStart w:name="z309" w:id="388"/>
    <w:p>
      <w:pPr>
        <w:spacing w:after="0"/>
        <w:ind w:left="0"/>
        <w:jc w:val="both"/>
      </w:pPr>
      <w:r>
        <w:rPr>
          <w:rFonts w:ascii="Times New Roman"/>
          <w:b w:val="false"/>
          <w:i w:val="false"/>
          <w:color w:val="000000"/>
          <w:sz w:val="28"/>
        </w:rPr>
        <w:t xml:space="preserve">
      На закрытых парламентских слушаниях обсуждаются вопросы, связанные с государственной, служебной и иной охраняемой законом тайной. Представители прессы и общественности на закрытые парламентские слушания не допускаются. </w:t>
      </w:r>
    </w:p>
    <w:bookmarkEnd w:id="388"/>
    <w:bookmarkStart w:name="z310" w:id="389"/>
    <w:p>
      <w:pPr>
        <w:spacing w:after="0"/>
        <w:ind w:left="0"/>
        <w:jc w:val="both"/>
      </w:pPr>
      <w:r>
        <w:rPr>
          <w:rFonts w:ascii="Times New Roman"/>
          <w:b w:val="false"/>
          <w:i w:val="false"/>
          <w:color w:val="000000"/>
          <w:sz w:val="28"/>
        </w:rPr>
        <w:t>
      97. Парламентские слушания начинаются вступительным, до 5 минут, словом председательствующего, который информирует о существе обсуждаемого вопроса, порядке проведения заседания, составе приглашенных лиц. Затем слово для доклада и выступлений предоставляется участвующим в слушаниях депутатам и приглашенным лицам.</w:t>
      </w:r>
    </w:p>
    <w:bookmarkEnd w:id="389"/>
    <w:bookmarkStart w:name="z311" w:id="390"/>
    <w:p>
      <w:pPr>
        <w:spacing w:after="0"/>
        <w:ind w:left="0"/>
        <w:jc w:val="both"/>
      </w:pPr>
      <w:r>
        <w:rPr>
          <w:rFonts w:ascii="Times New Roman"/>
          <w:b w:val="false"/>
          <w:i w:val="false"/>
          <w:color w:val="000000"/>
          <w:sz w:val="28"/>
        </w:rPr>
        <w:t>
      Продолжительность парламентских слушаний определяется характером обсуждаемых вопросов. Комитет вправе принять решение о перерыве парламентских слушаний и о проведении их в другое время.</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с изменением, внесенным постановлением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312" w:id="391"/>
    <w:p>
      <w:pPr>
        <w:spacing w:after="0"/>
        <w:ind w:left="0"/>
        <w:jc w:val="both"/>
      </w:pPr>
      <w:r>
        <w:rPr>
          <w:rFonts w:ascii="Times New Roman"/>
          <w:b w:val="false"/>
          <w:i w:val="false"/>
          <w:color w:val="000000"/>
          <w:sz w:val="28"/>
        </w:rPr>
        <w:t>
      98. После выступления лиц, приглашенных на парламентские слушания, им могут быть заданы вопросы как в устной, так и письменной форме.</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98 с изменением, внесенным постановлением Сената Парламента РК от 17.05.2000.</w:t>
      </w:r>
      <w:r>
        <w:br/>
      </w:r>
      <w:r>
        <w:rPr>
          <w:rFonts w:ascii="Times New Roman"/>
          <w:b w:val="false"/>
          <w:i w:val="false"/>
          <w:color w:val="000000"/>
          <w:sz w:val="28"/>
        </w:rPr>
        <w:t>
</w:t>
      </w:r>
    </w:p>
    <w:bookmarkStart w:name="z313" w:id="392"/>
    <w:p>
      <w:pPr>
        <w:spacing w:after="0"/>
        <w:ind w:left="0"/>
        <w:jc w:val="both"/>
      </w:pPr>
      <w:r>
        <w:rPr>
          <w:rFonts w:ascii="Times New Roman"/>
          <w:b w:val="false"/>
          <w:i w:val="false"/>
          <w:color w:val="000000"/>
          <w:sz w:val="28"/>
        </w:rPr>
        <w:t>
      99. По результатам парламентских слушаний большинством депутатов Сената, принявших в них участие, могут быть приняты рекомендации в рамках обсуждаемых вопросов.</w:t>
      </w:r>
    </w:p>
    <w:bookmarkEnd w:id="392"/>
    <w:bookmarkStart w:name="z678" w:id="393"/>
    <w:p>
      <w:pPr>
        <w:spacing w:after="0"/>
        <w:ind w:left="0"/>
        <w:jc w:val="both"/>
      </w:pPr>
      <w:r>
        <w:rPr>
          <w:rFonts w:ascii="Times New Roman"/>
          <w:b w:val="false"/>
          <w:i w:val="false"/>
          <w:color w:val="000000"/>
          <w:sz w:val="28"/>
        </w:rPr>
        <w:t xml:space="preserve">
      Рекомендации, принятые на парламентских слушаниях, доводятся до сведения соответствующих государственных органов и размещаются на интернет-ресурсе Сената. </w:t>
      </w:r>
    </w:p>
    <w:bookmarkEnd w:id="393"/>
    <w:bookmarkStart w:name="z679" w:id="394"/>
    <w:p>
      <w:pPr>
        <w:spacing w:after="0"/>
        <w:ind w:left="0"/>
        <w:jc w:val="both"/>
      </w:pPr>
      <w:r>
        <w:rPr>
          <w:rFonts w:ascii="Times New Roman"/>
          <w:b w:val="false"/>
          <w:i w:val="false"/>
          <w:color w:val="000000"/>
          <w:sz w:val="28"/>
        </w:rPr>
        <w:t>
      Постоянный комитет, на который возложена организация проведения парламентских слушаний, вправе на своем заседании заслушивать отчеты по вопросам реализации рекомендаций, принятых на парламентских слушаниях. По результатам заслушивания постоянный комитет принимает решение, которое представляется Председателю Сената.</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постановления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315" w:id="395"/>
    <w:p>
      <w:pPr>
        <w:spacing w:after="0"/>
        <w:ind w:left="0"/>
        <w:jc w:val="both"/>
      </w:pPr>
      <w:r>
        <w:rPr>
          <w:rFonts w:ascii="Times New Roman"/>
          <w:b w:val="false"/>
          <w:i w:val="false"/>
          <w:color w:val="000000"/>
          <w:sz w:val="28"/>
        </w:rPr>
        <w:t>
      100. Парламентские слушания стенографируются и оформляются протоколом. Стенограмма и протокол подписываются председательствующим на парламентских слушаниях.</w:t>
      </w:r>
    </w:p>
    <w:bookmarkEnd w:id="395"/>
    <w:bookmarkStart w:name="z680" w:id="396"/>
    <w:p>
      <w:pPr>
        <w:spacing w:after="0"/>
        <w:ind w:left="0"/>
        <w:jc w:val="both"/>
      </w:pPr>
      <w:r>
        <w:rPr>
          <w:rFonts w:ascii="Times New Roman"/>
          <w:b w:val="false"/>
          <w:i w:val="false"/>
          <w:color w:val="000000"/>
          <w:sz w:val="28"/>
        </w:rPr>
        <w:t xml:space="preserve">
      Материалы открытых парламентских слушаний предназначаются для депутатов Сената и представителей государственных органов, которые принимали участие в парламентских слушаниях. </w:t>
      </w:r>
    </w:p>
    <w:bookmarkEnd w:id="396"/>
    <w:bookmarkStart w:name="z681" w:id="397"/>
    <w:p>
      <w:pPr>
        <w:spacing w:after="0"/>
        <w:ind w:left="0"/>
        <w:jc w:val="both"/>
      </w:pPr>
      <w:r>
        <w:rPr>
          <w:rFonts w:ascii="Times New Roman"/>
          <w:b w:val="false"/>
          <w:i w:val="false"/>
          <w:color w:val="000000"/>
          <w:sz w:val="28"/>
        </w:rPr>
        <w:t>
      Открытые парламентские слушания транслируются в режиме онлайн на интернет-ресурсе Сената.</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постановления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682" w:id="398"/>
    <w:p>
      <w:pPr>
        <w:spacing w:after="0"/>
        <w:ind w:left="0"/>
        <w:jc w:val="left"/>
      </w:pPr>
      <w:r>
        <w:rPr>
          <w:rFonts w:ascii="Times New Roman"/>
          <w:b/>
          <w:i w:val="false"/>
          <w:color w:val="000000"/>
        </w:rPr>
        <w:t xml:space="preserve"> Параграф 9. Проведение "правительственных часов", конференций и круглых столов</w:t>
      </w:r>
    </w:p>
    <w:bookmarkEnd w:id="398"/>
    <w:p>
      <w:pPr>
        <w:spacing w:after="0"/>
        <w:ind w:left="0"/>
        <w:jc w:val="both"/>
      </w:pPr>
      <w:r>
        <w:rPr>
          <w:rFonts w:ascii="Times New Roman"/>
          <w:b w:val="false"/>
          <w:i w:val="false"/>
          <w:color w:val="ff0000"/>
          <w:sz w:val="28"/>
        </w:rPr>
        <w:t xml:space="preserve">
      Сноска. Глава 8 дополнена параграфом 9 в соответствии с постановлением Сената Парламента РК от 26.12.2019 </w:t>
      </w:r>
      <w:r>
        <w:rPr>
          <w:rFonts w:ascii="Times New Roman"/>
          <w:b w:val="false"/>
          <w:i w:val="false"/>
          <w:color w:val="ff0000"/>
          <w:sz w:val="28"/>
        </w:rPr>
        <w:t>№ 641-VI СП</w:t>
      </w:r>
      <w:r>
        <w:rPr>
          <w:rFonts w:ascii="Times New Roman"/>
          <w:b w:val="false"/>
          <w:i w:val="false"/>
          <w:color w:val="ff0000"/>
          <w:sz w:val="28"/>
        </w:rPr>
        <w:t>.</w:t>
      </w:r>
    </w:p>
    <w:bookmarkStart w:name="z683" w:id="399"/>
    <w:p>
      <w:pPr>
        <w:spacing w:after="0"/>
        <w:ind w:left="0"/>
        <w:jc w:val="both"/>
      </w:pPr>
      <w:r>
        <w:rPr>
          <w:rFonts w:ascii="Times New Roman"/>
          <w:b w:val="false"/>
          <w:i w:val="false"/>
          <w:color w:val="000000"/>
          <w:sz w:val="28"/>
        </w:rPr>
        <w:t xml:space="preserve">
      100-1. Сенат Парламента в соответствии с планом работы может проводить "правительственный час". </w:t>
      </w:r>
    </w:p>
    <w:bookmarkEnd w:id="399"/>
    <w:bookmarkStart w:name="z684" w:id="400"/>
    <w:p>
      <w:pPr>
        <w:spacing w:after="0"/>
        <w:ind w:left="0"/>
        <w:jc w:val="both"/>
      </w:pPr>
      <w:r>
        <w:rPr>
          <w:rFonts w:ascii="Times New Roman"/>
          <w:b w:val="false"/>
          <w:i w:val="false"/>
          <w:color w:val="000000"/>
          <w:sz w:val="28"/>
        </w:rPr>
        <w:t xml:space="preserve">
      "Правительственный час" является одной из форм взаимодействия Сената с Правительством Республики Казахстан и проводится в целях получения разъяснений. </w:t>
      </w:r>
    </w:p>
    <w:bookmarkEnd w:id="400"/>
    <w:bookmarkStart w:name="z685" w:id="401"/>
    <w:p>
      <w:pPr>
        <w:spacing w:after="0"/>
        <w:ind w:left="0"/>
        <w:jc w:val="both"/>
      </w:pPr>
      <w:r>
        <w:rPr>
          <w:rFonts w:ascii="Times New Roman"/>
          <w:b w:val="false"/>
          <w:i w:val="false"/>
          <w:color w:val="000000"/>
          <w:sz w:val="28"/>
        </w:rPr>
        <w:t xml:space="preserve">
      В исключительных случаях по предложению постоянного комитета Председатель Сената может принять решение о проведении "правительственного часа", не предусмотренного планом работы Палаты. </w:t>
      </w:r>
    </w:p>
    <w:bookmarkEnd w:id="401"/>
    <w:bookmarkStart w:name="z686" w:id="402"/>
    <w:p>
      <w:pPr>
        <w:spacing w:after="0"/>
        <w:ind w:left="0"/>
        <w:jc w:val="both"/>
      </w:pPr>
      <w:r>
        <w:rPr>
          <w:rFonts w:ascii="Times New Roman"/>
          <w:b w:val="false"/>
          <w:i w:val="false"/>
          <w:color w:val="000000"/>
          <w:sz w:val="28"/>
        </w:rPr>
        <w:t xml:space="preserve">
      "Правительственные часы" не проводятся в дни совместных заседаний Палат Парламента и заседаний Сената Парламента. </w:t>
      </w:r>
    </w:p>
    <w:bookmarkEnd w:id="402"/>
    <w:bookmarkStart w:name="z687" w:id="403"/>
    <w:p>
      <w:pPr>
        <w:spacing w:after="0"/>
        <w:ind w:left="0"/>
        <w:jc w:val="both"/>
      </w:pPr>
      <w:r>
        <w:rPr>
          <w:rFonts w:ascii="Times New Roman"/>
          <w:b w:val="false"/>
          <w:i w:val="false"/>
          <w:color w:val="000000"/>
          <w:sz w:val="28"/>
        </w:rPr>
        <w:t xml:space="preserve">
      100-2. Организация проведения "правительственных часов" возлагается решением Бюро Сената на соответствующий комитет Сената.  </w:t>
      </w:r>
    </w:p>
    <w:bookmarkEnd w:id="403"/>
    <w:bookmarkStart w:name="z688" w:id="404"/>
    <w:p>
      <w:pPr>
        <w:spacing w:after="0"/>
        <w:ind w:left="0"/>
        <w:jc w:val="both"/>
      </w:pPr>
      <w:r>
        <w:rPr>
          <w:rFonts w:ascii="Times New Roman"/>
          <w:b w:val="false"/>
          <w:i w:val="false"/>
          <w:color w:val="000000"/>
          <w:sz w:val="28"/>
        </w:rPr>
        <w:t xml:space="preserve">
      Состав лиц, приглашенных на "правительственные часы", определяется постоянным комитетом из числа первых руководителей соответствующих государственных органов. Председатель Сената вправе изменить список приглашенных лиц.  </w:t>
      </w:r>
    </w:p>
    <w:bookmarkEnd w:id="404"/>
    <w:bookmarkStart w:name="z689" w:id="405"/>
    <w:p>
      <w:pPr>
        <w:spacing w:after="0"/>
        <w:ind w:left="0"/>
        <w:jc w:val="both"/>
      </w:pPr>
      <w:r>
        <w:rPr>
          <w:rFonts w:ascii="Times New Roman"/>
          <w:b w:val="false"/>
          <w:i w:val="false"/>
          <w:color w:val="000000"/>
          <w:sz w:val="28"/>
        </w:rPr>
        <w:t xml:space="preserve">
      При необходимости на "правительственный час" могут приглашаться иные лица. </w:t>
      </w:r>
    </w:p>
    <w:bookmarkEnd w:id="405"/>
    <w:bookmarkStart w:name="z690" w:id="406"/>
    <w:p>
      <w:pPr>
        <w:spacing w:after="0"/>
        <w:ind w:left="0"/>
        <w:jc w:val="both"/>
      </w:pPr>
      <w:r>
        <w:rPr>
          <w:rFonts w:ascii="Times New Roman"/>
          <w:b w:val="false"/>
          <w:i w:val="false"/>
          <w:color w:val="000000"/>
          <w:sz w:val="28"/>
        </w:rPr>
        <w:t xml:space="preserve">
      Лицам, приглашенным на "правительственные часы", комитетом Сената рассылаются официальные уведомления о проведении "правительственного часа".  </w:t>
      </w:r>
    </w:p>
    <w:bookmarkEnd w:id="406"/>
    <w:bookmarkStart w:name="z691" w:id="407"/>
    <w:p>
      <w:pPr>
        <w:spacing w:after="0"/>
        <w:ind w:left="0"/>
        <w:jc w:val="both"/>
      </w:pPr>
      <w:r>
        <w:rPr>
          <w:rFonts w:ascii="Times New Roman"/>
          <w:b w:val="false"/>
          <w:i w:val="false"/>
          <w:color w:val="000000"/>
          <w:sz w:val="28"/>
        </w:rPr>
        <w:t xml:space="preserve">
      100-3. В ходе "правительственного часа" депутаты заслушивают доклад представителя Правительства и, при необходимости, содоклад соответствующего постоянного комитета, после чего депутаты вправе задавать вопросы докладчику и другим приглашенным лицам. </w:t>
      </w:r>
    </w:p>
    <w:bookmarkEnd w:id="407"/>
    <w:bookmarkStart w:name="z692" w:id="408"/>
    <w:p>
      <w:pPr>
        <w:spacing w:after="0"/>
        <w:ind w:left="0"/>
        <w:jc w:val="both"/>
      </w:pPr>
      <w:r>
        <w:rPr>
          <w:rFonts w:ascii="Times New Roman"/>
          <w:b w:val="false"/>
          <w:i w:val="false"/>
          <w:color w:val="000000"/>
          <w:sz w:val="28"/>
        </w:rPr>
        <w:t xml:space="preserve">
      Для доклада по обсуждаемому вопросу отводится не более двадцати минут, для содоклада – не более десяти минут, для вопросов и ответов – не более полутора часов, а для обсуждения – не более полутора часов. </w:t>
      </w:r>
    </w:p>
    <w:bookmarkEnd w:id="408"/>
    <w:bookmarkStart w:name="z693" w:id="409"/>
    <w:p>
      <w:pPr>
        <w:spacing w:after="0"/>
        <w:ind w:left="0"/>
        <w:jc w:val="both"/>
      </w:pPr>
      <w:r>
        <w:rPr>
          <w:rFonts w:ascii="Times New Roman"/>
          <w:b w:val="false"/>
          <w:i w:val="false"/>
          <w:color w:val="000000"/>
          <w:sz w:val="28"/>
        </w:rPr>
        <w:t xml:space="preserve">
      Председательствует на "правительственном часе", как правило, председатель постоянного комитета, ответственного за его проведение. </w:t>
      </w:r>
    </w:p>
    <w:bookmarkEnd w:id="409"/>
    <w:bookmarkStart w:name="z694" w:id="410"/>
    <w:p>
      <w:pPr>
        <w:spacing w:after="0"/>
        <w:ind w:left="0"/>
        <w:jc w:val="both"/>
      </w:pPr>
      <w:r>
        <w:rPr>
          <w:rFonts w:ascii="Times New Roman"/>
          <w:b w:val="false"/>
          <w:i w:val="false"/>
          <w:color w:val="000000"/>
          <w:sz w:val="28"/>
        </w:rPr>
        <w:t xml:space="preserve">
      100-4. "Правительственные часы" стенографируются. Стенограмма подписывается председательствующим на "правительственном часе".  </w:t>
      </w:r>
    </w:p>
    <w:bookmarkEnd w:id="410"/>
    <w:bookmarkStart w:name="z695" w:id="411"/>
    <w:p>
      <w:pPr>
        <w:spacing w:after="0"/>
        <w:ind w:left="0"/>
        <w:jc w:val="both"/>
      </w:pPr>
      <w:r>
        <w:rPr>
          <w:rFonts w:ascii="Times New Roman"/>
          <w:b w:val="false"/>
          <w:i w:val="false"/>
          <w:color w:val="000000"/>
          <w:sz w:val="28"/>
        </w:rPr>
        <w:t xml:space="preserve">
      100-5. По результатам проведения "правительственного часа" большинством депутатов Сената, принявших в нем участие, могут быть приняты рекомендации в рамках обсуждаемых вопросов.  </w:t>
      </w:r>
    </w:p>
    <w:bookmarkEnd w:id="411"/>
    <w:bookmarkStart w:name="z696" w:id="412"/>
    <w:p>
      <w:pPr>
        <w:spacing w:after="0"/>
        <w:ind w:left="0"/>
        <w:jc w:val="both"/>
      </w:pPr>
      <w:r>
        <w:rPr>
          <w:rFonts w:ascii="Times New Roman"/>
          <w:b w:val="false"/>
          <w:i w:val="false"/>
          <w:color w:val="000000"/>
          <w:sz w:val="28"/>
        </w:rPr>
        <w:t xml:space="preserve">
      Рекомендации, принятые на "правительственном часе", доводятся до сведения первых руководителей соответствующих государственных органов и размещаются на интернет-ресурсе Сената. </w:t>
      </w:r>
    </w:p>
    <w:bookmarkEnd w:id="412"/>
    <w:bookmarkStart w:name="z697" w:id="413"/>
    <w:p>
      <w:pPr>
        <w:spacing w:after="0"/>
        <w:ind w:left="0"/>
        <w:jc w:val="both"/>
      </w:pPr>
      <w:r>
        <w:rPr>
          <w:rFonts w:ascii="Times New Roman"/>
          <w:b w:val="false"/>
          <w:i w:val="false"/>
          <w:color w:val="000000"/>
          <w:sz w:val="28"/>
        </w:rPr>
        <w:t xml:space="preserve">
      Постоянный комитет, на который возложена организация проведения "правительственного часа", вправе на своем заседании заслушивать отчеты по вопросам реализации рекомендаций, принятых на "правительственном часе". По результатам заслушивания постоянный комитет принимает решение, которое представляется Председателю Сената. </w:t>
      </w:r>
    </w:p>
    <w:bookmarkEnd w:id="413"/>
    <w:bookmarkStart w:name="z698" w:id="414"/>
    <w:p>
      <w:pPr>
        <w:spacing w:after="0"/>
        <w:ind w:left="0"/>
        <w:jc w:val="both"/>
      </w:pPr>
      <w:r>
        <w:rPr>
          <w:rFonts w:ascii="Times New Roman"/>
          <w:b w:val="false"/>
          <w:i w:val="false"/>
          <w:color w:val="000000"/>
          <w:sz w:val="28"/>
        </w:rPr>
        <w:t xml:space="preserve">
      100-6. По решению Бюро Палаты в соответствии с планом работы Палаты в Сенате могут проводиться конференции и круглые столы.  </w:t>
      </w:r>
    </w:p>
    <w:bookmarkEnd w:id="414"/>
    <w:bookmarkStart w:name="z699" w:id="415"/>
    <w:p>
      <w:pPr>
        <w:spacing w:after="0"/>
        <w:ind w:left="0"/>
        <w:jc w:val="both"/>
      </w:pPr>
      <w:r>
        <w:rPr>
          <w:rFonts w:ascii="Times New Roman"/>
          <w:b w:val="false"/>
          <w:i w:val="false"/>
          <w:color w:val="000000"/>
          <w:sz w:val="28"/>
        </w:rPr>
        <w:t xml:space="preserve">
      Инициаторами проведения этих мероприятий могут быть Председатель Сената, Бюро Сената или постоянные комитеты Сената. </w:t>
      </w:r>
    </w:p>
    <w:bookmarkEnd w:id="415"/>
    <w:bookmarkStart w:name="z700" w:id="416"/>
    <w:p>
      <w:pPr>
        <w:spacing w:after="0"/>
        <w:ind w:left="0"/>
        <w:jc w:val="both"/>
      </w:pPr>
      <w:r>
        <w:rPr>
          <w:rFonts w:ascii="Times New Roman"/>
          <w:b w:val="false"/>
          <w:i w:val="false"/>
          <w:color w:val="000000"/>
          <w:sz w:val="28"/>
        </w:rPr>
        <w:t xml:space="preserve">
      Организация проведения конференций и круглых столов возлагается решением Бюро Сената на соответствующий комитет Сената.  </w:t>
      </w:r>
    </w:p>
    <w:bookmarkEnd w:id="416"/>
    <w:bookmarkStart w:name="z701" w:id="417"/>
    <w:p>
      <w:pPr>
        <w:spacing w:after="0"/>
        <w:ind w:left="0"/>
        <w:jc w:val="both"/>
      </w:pPr>
      <w:r>
        <w:rPr>
          <w:rFonts w:ascii="Times New Roman"/>
          <w:b w:val="false"/>
          <w:i w:val="false"/>
          <w:color w:val="000000"/>
          <w:sz w:val="28"/>
        </w:rPr>
        <w:t xml:space="preserve">
      Председательствует на конференциях и круглых столах, как правило, председатель постоянного комитета, ответственного за их проведение. </w:t>
      </w:r>
    </w:p>
    <w:bookmarkEnd w:id="417"/>
    <w:bookmarkStart w:name="z702" w:id="418"/>
    <w:p>
      <w:pPr>
        <w:spacing w:after="0"/>
        <w:ind w:left="0"/>
        <w:jc w:val="both"/>
      </w:pPr>
      <w:r>
        <w:rPr>
          <w:rFonts w:ascii="Times New Roman"/>
          <w:b w:val="false"/>
          <w:i w:val="false"/>
          <w:color w:val="000000"/>
          <w:sz w:val="28"/>
        </w:rPr>
        <w:t xml:space="preserve">
      Порядок работы определяется председательствующим. </w:t>
      </w:r>
    </w:p>
    <w:bookmarkEnd w:id="418"/>
    <w:bookmarkStart w:name="z703" w:id="419"/>
    <w:p>
      <w:pPr>
        <w:spacing w:after="0"/>
        <w:ind w:left="0"/>
        <w:jc w:val="both"/>
      </w:pPr>
      <w:r>
        <w:rPr>
          <w:rFonts w:ascii="Times New Roman"/>
          <w:b w:val="false"/>
          <w:i w:val="false"/>
          <w:color w:val="000000"/>
          <w:sz w:val="28"/>
        </w:rPr>
        <w:t>
      100-7. По результатам проведения конференций и круглых столов постоянным комитетом принимаются решения, которые представляются Председателю Сената.</w:t>
      </w:r>
    </w:p>
    <w:bookmarkEnd w:id="419"/>
    <w:bookmarkStart w:name="z23" w:id="420"/>
    <w:p>
      <w:pPr>
        <w:spacing w:after="0"/>
        <w:ind w:left="0"/>
        <w:jc w:val="left"/>
      </w:pPr>
      <w:r>
        <w:rPr>
          <w:rFonts w:ascii="Times New Roman"/>
          <w:b/>
          <w:i w:val="false"/>
          <w:color w:val="000000"/>
        </w:rPr>
        <w:t xml:space="preserve"> РАЗДЕЛ 3. Формирование органов Сената Парламента и организация их деятельности</w:t>
      </w:r>
      <w:r>
        <w:br/>
      </w:r>
      <w:r>
        <w:rPr>
          <w:rFonts w:ascii="Times New Roman"/>
          <w:b/>
          <w:i w:val="false"/>
          <w:color w:val="000000"/>
        </w:rPr>
        <w:t>Глава 9. Бюро Сената Парламента и его компетенция</w:t>
      </w:r>
    </w:p>
    <w:bookmarkEnd w:id="420"/>
    <w:bookmarkStart w:name="z317" w:id="421"/>
    <w:p>
      <w:pPr>
        <w:spacing w:after="0"/>
        <w:ind w:left="0"/>
        <w:jc w:val="both"/>
      </w:pPr>
      <w:r>
        <w:rPr>
          <w:rFonts w:ascii="Times New Roman"/>
          <w:b w:val="false"/>
          <w:i w:val="false"/>
          <w:color w:val="000000"/>
          <w:sz w:val="28"/>
        </w:rPr>
        <w:t xml:space="preserve">
      101. Бюро Сената является координационным органом Сената Парламента, образуется при Председателе Сената. </w:t>
      </w:r>
    </w:p>
    <w:bookmarkEnd w:id="421"/>
    <w:bookmarkStart w:name="z318" w:id="422"/>
    <w:p>
      <w:pPr>
        <w:spacing w:after="0"/>
        <w:ind w:left="0"/>
        <w:jc w:val="both"/>
      </w:pPr>
      <w:r>
        <w:rPr>
          <w:rFonts w:ascii="Times New Roman"/>
          <w:b w:val="false"/>
          <w:i w:val="false"/>
          <w:color w:val="000000"/>
          <w:sz w:val="28"/>
        </w:rPr>
        <w:t>
      В состав Бюро входят заместители Председателя Сената, председатели постоянных комитетов Сената.</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101 с изменением, внесенным постановлением Сената Парламента РК от 20.09.2007.</w:t>
      </w:r>
      <w:r>
        <w:br/>
      </w:r>
      <w:r>
        <w:rPr>
          <w:rFonts w:ascii="Times New Roman"/>
          <w:b w:val="false"/>
          <w:i w:val="false"/>
          <w:color w:val="000000"/>
          <w:sz w:val="28"/>
        </w:rPr>
        <w:t>
</w:t>
      </w:r>
    </w:p>
    <w:bookmarkStart w:name="z319" w:id="423"/>
    <w:p>
      <w:pPr>
        <w:spacing w:after="0"/>
        <w:ind w:left="0"/>
        <w:jc w:val="both"/>
      </w:pPr>
      <w:r>
        <w:rPr>
          <w:rFonts w:ascii="Times New Roman"/>
          <w:b w:val="false"/>
          <w:i w:val="false"/>
          <w:color w:val="000000"/>
          <w:sz w:val="28"/>
        </w:rPr>
        <w:t>
      102. Бюро Сената:</w:t>
      </w:r>
    </w:p>
    <w:bookmarkEnd w:id="423"/>
    <w:bookmarkStart w:name="z546" w:id="424"/>
    <w:p>
      <w:pPr>
        <w:spacing w:after="0"/>
        <w:ind w:left="0"/>
        <w:jc w:val="both"/>
      </w:pPr>
      <w:r>
        <w:rPr>
          <w:rFonts w:ascii="Times New Roman"/>
          <w:b w:val="false"/>
          <w:i w:val="false"/>
          <w:color w:val="000000"/>
          <w:sz w:val="28"/>
        </w:rPr>
        <w:t xml:space="preserve">
      осуществляет координацию работы комитетов и комиссий Сената; </w:t>
      </w:r>
    </w:p>
    <w:bookmarkEnd w:id="424"/>
    <w:bookmarkStart w:name="z547" w:id="425"/>
    <w:p>
      <w:pPr>
        <w:spacing w:after="0"/>
        <w:ind w:left="0"/>
        <w:jc w:val="both"/>
      </w:pPr>
      <w:r>
        <w:rPr>
          <w:rFonts w:ascii="Times New Roman"/>
          <w:b w:val="false"/>
          <w:i w:val="false"/>
          <w:color w:val="000000"/>
          <w:sz w:val="28"/>
        </w:rPr>
        <w:t>
      подготавливает для Сената предложения по очередности рассмотрения вопросов на заседаниях Сената;</w:t>
      </w:r>
    </w:p>
    <w:bookmarkEnd w:id="425"/>
    <w:bookmarkStart w:name="z704" w:id="426"/>
    <w:p>
      <w:pPr>
        <w:spacing w:after="0"/>
        <w:ind w:left="0"/>
        <w:jc w:val="both"/>
      </w:pPr>
      <w:r>
        <w:rPr>
          <w:rFonts w:ascii="Times New Roman"/>
          <w:b w:val="false"/>
          <w:i w:val="false"/>
          <w:color w:val="000000"/>
          <w:sz w:val="28"/>
        </w:rPr>
        <w:t>
      рассматривает вопросы планирования деятельности Палаты и утверждает План основных мероприятий Сената на предстоящий год и другие планы;</w:t>
      </w:r>
    </w:p>
    <w:bookmarkEnd w:id="426"/>
    <w:bookmarkStart w:name="z705" w:id="427"/>
    <w:p>
      <w:pPr>
        <w:spacing w:after="0"/>
        <w:ind w:left="0"/>
        <w:jc w:val="both"/>
      </w:pPr>
      <w:r>
        <w:rPr>
          <w:rFonts w:ascii="Times New Roman"/>
          <w:b w:val="false"/>
          <w:i w:val="false"/>
          <w:color w:val="000000"/>
          <w:sz w:val="28"/>
        </w:rPr>
        <w:t>
      назначает по согласованию с Бюро Мажилиса, как правило, на пятилетний срок полномочного представителя Парламента в организациях межпарламентского сотрудничества и определяет его полномочия, освобождает его от должности;</w:t>
      </w:r>
    </w:p>
    <w:bookmarkEnd w:id="427"/>
    <w:bookmarkStart w:name="z548" w:id="428"/>
    <w:p>
      <w:pPr>
        <w:spacing w:after="0"/>
        <w:ind w:left="0"/>
        <w:jc w:val="both"/>
      </w:pPr>
      <w:r>
        <w:rPr>
          <w:rFonts w:ascii="Times New Roman"/>
          <w:b w:val="false"/>
          <w:i w:val="false"/>
          <w:color w:val="000000"/>
          <w:sz w:val="28"/>
        </w:rPr>
        <w:t>
      по предложению постоянных комитетов Сената образует группы по сотрудничеству с парламентами (палатами парламентов) других государств и международными парламентскими организациями, а также включает (делегирует) депутатов Сената в состав международных, межгосударственных парламентских организаций и органов, вносит изменения в их состав;</w:t>
      </w:r>
    </w:p>
    <w:bookmarkEnd w:id="428"/>
    <w:bookmarkStart w:name="z549" w:id="429"/>
    <w:p>
      <w:pPr>
        <w:spacing w:after="0"/>
        <w:ind w:left="0"/>
        <w:jc w:val="both"/>
      </w:pPr>
      <w:r>
        <w:rPr>
          <w:rFonts w:ascii="Times New Roman"/>
          <w:b w:val="false"/>
          <w:i w:val="false"/>
          <w:color w:val="000000"/>
          <w:sz w:val="28"/>
        </w:rPr>
        <w:t xml:space="preserve">
      оказывает содействие в организации совместной работы комитетов по вопросам, относящимся к компетенции нескольких комитетов; </w:t>
      </w:r>
    </w:p>
    <w:bookmarkEnd w:id="429"/>
    <w:bookmarkStart w:name="z550" w:id="430"/>
    <w:p>
      <w:pPr>
        <w:spacing w:after="0"/>
        <w:ind w:left="0"/>
        <w:jc w:val="both"/>
      </w:pPr>
      <w:r>
        <w:rPr>
          <w:rFonts w:ascii="Times New Roman"/>
          <w:b w:val="false"/>
          <w:i w:val="false"/>
          <w:color w:val="000000"/>
          <w:sz w:val="28"/>
        </w:rPr>
        <w:t xml:space="preserve">
      принимает решение о проведении парламентских слушаний постоянными комитетами Сената; </w:t>
      </w:r>
    </w:p>
    <w:bookmarkEnd w:id="430"/>
    <w:bookmarkStart w:name="z551" w:id="431"/>
    <w:p>
      <w:pPr>
        <w:spacing w:after="0"/>
        <w:ind w:left="0"/>
        <w:jc w:val="both"/>
      </w:pPr>
      <w:r>
        <w:rPr>
          <w:rFonts w:ascii="Times New Roman"/>
          <w:b w:val="false"/>
          <w:i w:val="false"/>
          <w:color w:val="000000"/>
          <w:sz w:val="28"/>
        </w:rPr>
        <w:t>
      утверждает структуру и штатную численность Аппарата Сената, а также принимает иные акты в пределах своей компетенции;</w:t>
      </w:r>
    </w:p>
    <w:bookmarkEnd w:id="431"/>
    <w:bookmarkStart w:name="z706" w:id="432"/>
    <w:p>
      <w:pPr>
        <w:spacing w:after="0"/>
        <w:ind w:left="0"/>
        <w:jc w:val="both"/>
      </w:pPr>
      <w:r>
        <w:rPr>
          <w:rFonts w:ascii="Times New Roman"/>
          <w:b w:val="false"/>
          <w:i w:val="false"/>
          <w:color w:val="000000"/>
          <w:sz w:val="28"/>
        </w:rPr>
        <w:t>
      заслушивает при необходимости руководителя Управления материально-технического обеспечения по вопросам материально-технического обеспечения Палаты и депутатов;</w:t>
      </w:r>
    </w:p>
    <w:bookmarkEnd w:id="432"/>
    <w:bookmarkStart w:name="z552" w:id="433"/>
    <w:p>
      <w:pPr>
        <w:spacing w:after="0"/>
        <w:ind w:left="0"/>
        <w:jc w:val="both"/>
      </w:pPr>
      <w:r>
        <w:rPr>
          <w:rFonts w:ascii="Times New Roman"/>
          <w:b w:val="false"/>
          <w:i w:val="false"/>
          <w:color w:val="000000"/>
          <w:sz w:val="28"/>
        </w:rPr>
        <w:t xml:space="preserve">
      назначает из числа депутатов, работников Аппарата и специалистов, представителей от Сената в тех органах, где Сенат выступает в качестве истца или ответчика; </w:t>
      </w:r>
    </w:p>
    <w:bookmarkEnd w:id="433"/>
    <w:bookmarkStart w:name="z553" w:id="434"/>
    <w:p>
      <w:pPr>
        <w:spacing w:after="0"/>
        <w:ind w:left="0"/>
        <w:jc w:val="both"/>
      </w:pPr>
      <w:r>
        <w:rPr>
          <w:rFonts w:ascii="Times New Roman"/>
          <w:b w:val="false"/>
          <w:i w:val="false"/>
          <w:color w:val="000000"/>
          <w:sz w:val="28"/>
        </w:rPr>
        <w:t xml:space="preserve">
      организует работу с обращениями граждан; </w:t>
      </w:r>
    </w:p>
    <w:bookmarkEnd w:id="434"/>
    <w:bookmarkStart w:name="z554" w:id="435"/>
    <w:p>
      <w:pPr>
        <w:spacing w:after="0"/>
        <w:ind w:left="0"/>
        <w:jc w:val="both"/>
      </w:pPr>
      <w:r>
        <w:rPr>
          <w:rFonts w:ascii="Times New Roman"/>
          <w:b w:val="false"/>
          <w:i w:val="false"/>
          <w:color w:val="000000"/>
          <w:sz w:val="28"/>
        </w:rPr>
        <w:t xml:space="preserve">
      по предложению соответствующих комитетов Палаты утверждает состав рабочих групп по разработке законопроектов и финансовое обеспечение их деятельности; </w:t>
      </w:r>
    </w:p>
    <w:bookmarkEnd w:id="435"/>
    <w:bookmarkStart w:name="z555" w:id="436"/>
    <w:p>
      <w:pPr>
        <w:spacing w:after="0"/>
        <w:ind w:left="0"/>
        <w:jc w:val="both"/>
      </w:pPr>
      <w:r>
        <w:rPr>
          <w:rFonts w:ascii="Times New Roman"/>
          <w:b w:val="false"/>
          <w:i w:val="false"/>
          <w:color w:val="000000"/>
          <w:sz w:val="28"/>
        </w:rPr>
        <w:t xml:space="preserve">
      регистрирует депутатские группы, при этом регистрация осуществляется явочным порядком и носит информационный характер; </w:t>
      </w:r>
    </w:p>
    <w:bookmarkEnd w:id="436"/>
    <w:bookmarkStart w:name="z556" w:id="437"/>
    <w:p>
      <w:pPr>
        <w:spacing w:after="0"/>
        <w:ind w:left="0"/>
        <w:jc w:val="both"/>
      </w:pPr>
      <w:r>
        <w:rPr>
          <w:rFonts w:ascii="Times New Roman"/>
          <w:b w:val="false"/>
          <w:i w:val="false"/>
          <w:color w:val="000000"/>
          <w:sz w:val="28"/>
        </w:rPr>
        <w:t>
      создает консультативно-совещательные органы и утверждает положения об этих органах;</w:t>
      </w:r>
    </w:p>
    <w:bookmarkEnd w:id="437"/>
    <w:bookmarkStart w:name="z707" w:id="438"/>
    <w:p>
      <w:pPr>
        <w:spacing w:after="0"/>
        <w:ind w:left="0"/>
        <w:jc w:val="both"/>
      </w:pPr>
      <w:r>
        <w:rPr>
          <w:rFonts w:ascii="Times New Roman"/>
          <w:b w:val="false"/>
          <w:i w:val="false"/>
          <w:color w:val="000000"/>
          <w:sz w:val="28"/>
        </w:rPr>
        <w:t>
      утверждает график выезда депутатов в служебные командировки в свой или иной регион;</w:t>
      </w:r>
    </w:p>
    <w:bookmarkEnd w:id="438"/>
    <w:bookmarkStart w:name="z708" w:id="439"/>
    <w:p>
      <w:pPr>
        <w:spacing w:after="0"/>
        <w:ind w:left="0"/>
        <w:jc w:val="both"/>
      </w:pPr>
      <w:r>
        <w:rPr>
          <w:rFonts w:ascii="Times New Roman"/>
          <w:b w:val="false"/>
          <w:i w:val="false"/>
          <w:color w:val="000000"/>
          <w:sz w:val="28"/>
        </w:rPr>
        <w:t>
      определяет должностное лицо, перед которым приносят присягу Руководитель Аппарата Сената Парламента Республики Казахстан и его заместители;</w:t>
      </w:r>
    </w:p>
    <w:bookmarkEnd w:id="439"/>
    <w:bookmarkStart w:name="z557" w:id="440"/>
    <w:p>
      <w:pPr>
        <w:spacing w:after="0"/>
        <w:ind w:left="0"/>
        <w:jc w:val="both"/>
      </w:pPr>
      <w:r>
        <w:rPr>
          <w:rFonts w:ascii="Times New Roman"/>
          <w:b w:val="false"/>
          <w:i w:val="false"/>
          <w:color w:val="000000"/>
          <w:sz w:val="28"/>
        </w:rPr>
        <w:t xml:space="preserve">
      решает иные вопросы организации работы Сената, не отнесенные Конституционным законом Республики Казахстан "О Парламенте Республики Казахстан и статусе его депутатов" к компетенции других органов и должностных лиц Сената. </w:t>
      </w:r>
    </w:p>
    <w:bookmarkEnd w:id="440"/>
    <w:bookmarkStart w:name="z320" w:id="441"/>
    <w:p>
      <w:pPr>
        <w:spacing w:after="0"/>
        <w:ind w:left="0"/>
        <w:jc w:val="both"/>
      </w:pPr>
      <w:r>
        <w:rPr>
          <w:rFonts w:ascii="Times New Roman"/>
          <w:b w:val="false"/>
          <w:i w:val="false"/>
          <w:color w:val="000000"/>
          <w:sz w:val="28"/>
        </w:rPr>
        <w:t>
      Бюро Сената в пределах своей компетенции принимает постановления, которые вправе отменить Сенат Парламента.</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с изменениями, внесенными постановлениями Сената Парламента РК от 17.05.2000; от 06.06.2002; от 20.09.2007; от 24.03.2016 </w:t>
      </w:r>
      <w:r>
        <w:rPr>
          <w:rFonts w:ascii="Times New Roman"/>
          <w:b w:val="false"/>
          <w:i w:val="false"/>
          <w:color w:val="000000"/>
          <w:sz w:val="28"/>
        </w:rPr>
        <w:t>№ 980-V СП</w:t>
      </w:r>
      <w:r>
        <w:rPr>
          <w:rFonts w:ascii="Times New Roman"/>
          <w:b w:val="false"/>
          <w:i w:val="false"/>
          <w:color w:val="ff0000"/>
          <w:sz w:val="28"/>
        </w:rPr>
        <w:t xml:space="preserve">; от 26.12.2019 </w:t>
      </w:r>
      <w:r>
        <w:rPr>
          <w:rFonts w:ascii="Times New Roman"/>
          <w:b w:val="false"/>
          <w:i w:val="false"/>
          <w:color w:val="000000"/>
          <w:sz w:val="28"/>
        </w:rPr>
        <w:t>№ 641-VI СП</w:t>
      </w:r>
      <w:r>
        <w:rPr>
          <w:rFonts w:ascii="Times New Roman"/>
          <w:b w:val="false"/>
          <w:i w:val="false"/>
          <w:color w:val="ff0000"/>
          <w:sz w:val="28"/>
        </w:rPr>
        <w:t xml:space="preserve">;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321" w:id="442"/>
    <w:p>
      <w:pPr>
        <w:spacing w:after="0"/>
        <w:ind w:left="0"/>
        <w:jc w:val="both"/>
      </w:pPr>
      <w:r>
        <w:rPr>
          <w:rFonts w:ascii="Times New Roman"/>
          <w:b w:val="false"/>
          <w:i w:val="false"/>
          <w:color w:val="000000"/>
          <w:sz w:val="28"/>
        </w:rPr>
        <w:t xml:space="preserve">
      103. Заседания Бюро Сената созывает Председатель Сената по мере необходимости. О времени и повестке дня заседаний Бюро информируются депутаты Сената. Заседания Бюро Сената правомочны при наличии не менее двух третей от общего числа его членов. </w:t>
      </w:r>
    </w:p>
    <w:bookmarkEnd w:id="442"/>
    <w:bookmarkStart w:name="z322" w:id="443"/>
    <w:p>
      <w:pPr>
        <w:spacing w:after="0"/>
        <w:ind w:left="0"/>
        <w:jc w:val="both"/>
      </w:pPr>
      <w:r>
        <w:rPr>
          <w:rFonts w:ascii="Times New Roman"/>
          <w:b w:val="false"/>
          <w:i w:val="false"/>
          <w:color w:val="000000"/>
          <w:sz w:val="28"/>
        </w:rPr>
        <w:t>
      Решение Бюро Палаты принимается, если за него проголосовало большинство от общего числа его членов. В случае равного количества голосов голос Председателя Палаты является решающим.</w:t>
      </w:r>
    </w:p>
    <w:bookmarkEnd w:id="443"/>
    <w:bookmarkStart w:name="z709" w:id="4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 заседании Бюро Сената вправе присутствовать депутаты Сената (с правом совещательного голоса), представители Президента и Правительства в Парламенте и лица, приглашенные на заседания Бюро Сената Председателем Сената. </w:t>
      </w:r>
    </w:p>
    <w:bookmarkEnd w:id="444"/>
    <w:bookmarkStart w:name="z324" w:id="445"/>
    <w:p>
      <w:pPr>
        <w:spacing w:after="0"/>
        <w:ind w:left="0"/>
        <w:jc w:val="both"/>
      </w:pPr>
      <w:r>
        <w:rPr>
          <w:rFonts w:ascii="Times New Roman"/>
          <w:b w:val="false"/>
          <w:i w:val="false"/>
          <w:color w:val="000000"/>
          <w:sz w:val="28"/>
        </w:rPr>
        <w:t xml:space="preserve">
      Инициатор внесения вопроса на рассмотрение Бюро Сената готовит необходимые материалы согласно перечню, утвержденному Бюро Сената по соответствующим вопросам, и они должны быть представлены в Аппарат Сената не позднее чем за три дня до начала заседания Бюро Сената. </w:t>
      </w:r>
    </w:p>
    <w:bookmarkEnd w:id="445"/>
    <w:bookmarkStart w:name="z325" w:id="446"/>
    <w:p>
      <w:pPr>
        <w:spacing w:after="0"/>
        <w:ind w:left="0"/>
        <w:jc w:val="both"/>
      </w:pPr>
      <w:r>
        <w:rPr>
          <w:rFonts w:ascii="Times New Roman"/>
          <w:b w:val="false"/>
          <w:i w:val="false"/>
          <w:color w:val="000000"/>
          <w:sz w:val="28"/>
        </w:rPr>
        <w:t xml:space="preserve">
      Вопросы, по которым материалы представлены не в полном объеме, в повестку дня не включаются. </w:t>
      </w:r>
    </w:p>
    <w:bookmarkEnd w:id="446"/>
    <w:bookmarkStart w:name="z326" w:id="447"/>
    <w:p>
      <w:pPr>
        <w:spacing w:after="0"/>
        <w:ind w:left="0"/>
        <w:jc w:val="both"/>
      </w:pPr>
      <w:r>
        <w:rPr>
          <w:rFonts w:ascii="Times New Roman"/>
          <w:b w:val="false"/>
          <w:i w:val="false"/>
          <w:color w:val="000000"/>
          <w:sz w:val="28"/>
        </w:rPr>
        <w:t xml:space="preserve">
      О рассмотренных Бюро Сената вопросах и о принятых решениях сообщается депутатам Палаты. </w:t>
      </w:r>
    </w:p>
    <w:bookmarkEnd w:id="447"/>
    <w:bookmarkStart w:name="z327" w:id="448"/>
    <w:p>
      <w:pPr>
        <w:spacing w:after="0"/>
        <w:ind w:left="0"/>
        <w:jc w:val="both"/>
      </w:pPr>
      <w:r>
        <w:rPr>
          <w:rFonts w:ascii="Times New Roman"/>
          <w:b w:val="false"/>
          <w:i w:val="false"/>
          <w:color w:val="000000"/>
          <w:sz w:val="28"/>
        </w:rPr>
        <w:t xml:space="preserve">
      Заседания Бюро оформляются протоколом. Стенографирование заседаний производится при необходимости. </w:t>
      </w:r>
    </w:p>
    <w:bookmarkEnd w:id="448"/>
    <w:bookmarkStart w:name="z328" w:id="449"/>
    <w:p>
      <w:pPr>
        <w:spacing w:after="0"/>
        <w:ind w:left="0"/>
        <w:jc w:val="both"/>
      </w:pPr>
      <w:r>
        <w:rPr>
          <w:rFonts w:ascii="Times New Roman"/>
          <w:b w:val="false"/>
          <w:i w:val="false"/>
          <w:color w:val="000000"/>
          <w:sz w:val="28"/>
        </w:rPr>
        <w:t>
      Документы по рассмотренным Бюро Сената вопросам дорабатываются инициатором внесения вопроса в течение двух дней.</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с изменениями, внесенными постановлениями Сената Парламента РК от 17.05.2000; от 06.06.2002; от 26.12.2019 </w:t>
      </w:r>
      <w:r>
        <w:rPr>
          <w:rFonts w:ascii="Times New Roman"/>
          <w:b w:val="false"/>
          <w:i w:val="false"/>
          <w:color w:val="000000"/>
          <w:sz w:val="28"/>
        </w:rPr>
        <w:t>№ 641-VI СП</w:t>
      </w:r>
      <w:r>
        <w:rPr>
          <w:rFonts w:ascii="Times New Roman"/>
          <w:b w:val="false"/>
          <w:i w:val="false"/>
          <w:color w:val="ff0000"/>
          <w:sz w:val="28"/>
        </w:rPr>
        <w:t xml:space="preserve">;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329" w:id="450"/>
    <w:p>
      <w:pPr>
        <w:spacing w:after="0"/>
        <w:ind w:left="0"/>
        <w:jc w:val="both"/>
      </w:pPr>
      <w:r>
        <w:rPr>
          <w:rFonts w:ascii="Times New Roman"/>
          <w:b w:val="false"/>
          <w:i w:val="false"/>
          <w:color w:val="000000"/>
          <w:sz w:val="28"/>
        </w:rPr>
        <w:t>
      104. По поручению Бюро Сената Аппарат Сената обеспечивает депутатов документами, принятыми Сенатом и Парламентом, а также официально распространяемыми информационными и справочными материалами Парламента и его органов, других государственных органов и общественных объединений.</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с изменением, внесенным постановлением Сената Парламента РК от 17.05.2000. </w:t>
      </w:r>
      <w:r>
        <w:br/>
      </w:r>
      <w:r>
        <w:rPr>
          <w:rFonts w:ascii="Times New Roman"/>
          <w:b w:val="false"/>
          <w:i w:val="false"/>
          <w:color w:val="000000"/>
          <w:sz w:val="28"/>
        </w:rPr>
        <w:t>
</w:t>
      </w:r>
    </w:p>
    <w:bookmarkStart w:name="z25" w:id="451"/>
    <w:p>
      <w:pPr>
        <w:spacing w:after="0"/>
        <w:ind w:left="0"/>
        <w:jc w:val="left"/>
      </w:pPr>
      <w:r>
        <w:rPr>
          <w:rFonts w:ascii="Times New Roman"/>
          <w:b/>
          <w:i w:val="false"/>
          <w:color w:val="000000"/>
        </w:rPr>
        <w:t xml:space="preserve"> Глава 10. Рабочие органы Сената Парламента</w:t>
      </w:r>
    </w:p>
    <w:bookmarkEnd w:id="451"/>
    <w:bookmarkStart w:name="z330" w:id="452"/>
    <w:p>
      <w:pPr>
        <w:spacing w:after="0"/>
        <w:ind w:left="0"/>
        <w:jc w:val="both"/>
      </w:pPr>
      <w:r>
        <w:rPr>
          <w:rFonts w:ascii="Times New Roman"/>
          <w:b w:val="false"/>
          <w:i w:val="false"/>
          <w:color w:val="000000"/>
          <w:sz w:val="28"/>
        </w:rPr>
        <w:t xml:space="preserve">
      105. В соответствии со статьей 11 Конституционного закона Республики Казахстан "О Парламенте Республики Казахстан и статусе его депутатов" Сенат образует свои рабочие органы - постоянные комитеты из числа депутатов Палаты. Их число не должно превышать семи. Постоянные комитеты Сената образуются для ведения законопроектной работы, предварительного рассмотрения и подготовки вопросов, относящихся к ведению Палаты. При образовании постоянных комитетов Сенат определяет их перечень и количественный состав, а затем избирает председателей комитетов и их членов открытым голосованием большинством голосов от общего числа депутатов Сената. </w:t>
      </w:r>
    </w:p>
    <w:bookmarkEnd w:id="452"/>
    <w:bookmarkStart w:name="z331" w:id="453"/>
    <w:p>
      <w:pPr>
        <w:spacing w:after="0"/>
        <w:ind w:left="0"/>
        <w:jc w:val="both"/>
      </w:pPr>
      <w:r>
        <w:rPr>
          <w:rFonts w:ascii="Times New Roman"/>
          <w:b w:val="false"/>
          <w:i w:val="false"/>
          <w:color w:val="000000"/>
          <w:sz w:val="28"/>
        </w:rPr>
        <w:t xml:space="preserve">
      При формировании количественного состава учитывается желание депутатов работать в том или ином комитете. При превышении количественного лимита или недостаточности членов в других комитетах, депутаты по желанию могут перейти в другие комитеты или это делается постановлением Сената по предложению Председателя Сената. </w:t>
      </w:r>
    </w:p>
    <w:bookmarkEnd w:id="453"/>
    <w:bookmarkStart w:name="z332" w:id="454"/>
    <w:p>
      <w:pPr>
        <w:spacing w:after="0"/>
        <w:ind w:left="0"/>
        <w:jc w:val="both"/>
      </w:pPr>
      <w:r>
        <w:rPr>
          <w:rFonts w:ascii="Times New Roman"/>
          <w:b w:val="false"/>
          <w:i w:val="false"/>
          <w:color w:val="000000"/>
          <w:sz w:val="28"/>
        </w:rPr>
        <w:t xml:space="preserve">
      Численный состав каждого комитета определяется Сенатом, но не может быть менее шести депутатов. </w:t>
      </w:r>
    </w:p>
    <w:bookmarkEnd w:id="454"/>
    <w:bookmarkStart w:name="z333" w:id="455"/>
    <w:p>
      <w:pPr>
        <w:spacing w:after="0"/>
        <w:ind w:left="0"/>
        <w:jc w:val="both"/>
      </w:pPr>
      <w:r>
        <w:rPr>
          <w:rFonts w:ascii="Times New Roman"/>
          <w:b w:val="false"/>
          <w:i w:val="false"/>
          <w:color w:val="000000"/>
          <w:sz w:val="28"/>
        </w:rPr>
        <w:t xml:space="preserve">
      Председатель Сената Парламента и его заместители не могут входить в состав постоянных комитетов Палаты. </w:t>
      </w:r>
    </w:p>
    <w:bookmarkEnd w:id="455"/>
    <w:bookmarkStart w:name="z334" w:id="456"/>
    <w:p>
      <w:pPr>
        <w:spacing w:after="0"/>
        <w:ind w:left="0"/>
        <w:jc w:val="both"/>
      </w:pPr>
      <w:r>
        <w:rPr>
          <w:rFonts w:ascii="Times New Roman"/>
          <w:b w:val="false"/>
          <w:i w:val="false"/>
          <w:color w:val="000000"/>
          <w:sz w:val="28"/>
        </w:rPr>
        <w:t xml:space="preserve">
      Депутат Сената может быть членом только одного комитета Палаты. </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с изменением, внесенным постановлением Сената Парламента РК от 20.09.2007. </w:t>
      </w:r>
      <w:r>
        <w:br/>
      </w:r>
      <w:r>
        <w:rPr>
          <w:rFonts w:ascii="Times New Roman"/>
          <w:b w:val="false"/>
          <w:i w:val="false"/>
          <w:color w:val="000000"/>
          <w:sz w:val="28"/>
        </w:rPr>
        <w:t>
</w:t>
      </w:r>
    </w:p>
    <w:bookmarkStart w:name="z335" w:id="457"/>
    <w:p>
      <w:pPr>
        <w:spacing w:after="0"/>
        <w:ind w:left="0"/>
        <w:jc w:val="both"/>
      </w:pPr>
      <w:r>
        <w:rPr>
          <w:rFonts w:ascii="Times New Roman"/>
          <w:b w:val="false"/>
          <w:i w:val="false"/>
          <w:color w:val="000000"/>
          <w:sz w:val="28"/>
        </w:rPr>
        <w:t xml:space="preserve">
      106. На первом заседании Сената после избрания и регистрации Центральной избирательной комиссией Республики Казахстан половины депутатов Сената очередного созыва Парламента Палата рассматривает вопрос о количестве и наименовании постоянных комитетов, избрании председателей постоянных комитетов и членов постоянных комитетов. </w:t>
      </w:r>
    </w:p>
    <w:bookmarkEnd w:id="457"/>
    <w:bookmarkStart w:name="z336" w:id="458"/>
    <w:p>
      <w:pPr>
        <w:spacing w:after="0"/>
        <w:ind w:left="0"/>
        <w:jc w:val="both"/>
      </w:pPr>
      <w:r>
        <w:rPr>
          <w:rFonts w:ascii="Times New Roman"/>
          <w:b w:val="false"/>
          <w:i w:val="false"/>
          <w:color w:val="000000"/>
          <w:sz w:val="28"/>
        </w:rPr>
        <w:t xml:space="preserve">
      В случае необходимости Сенат вправе образовывать новые комитеты, упразднять ранее созданные или проводить их реорганизацию. </w:t>
      </w:r>
    </w:p>
    <w:bookmarkEnd w:id="458"/>
    <w:bookmarkStart w:name="z337" w:id="459"/>
    <w:p>
      <w:pPr>
        <w:spacing w:after="0"/>
        <w:ind w:left="0"/>
        <w:jc w:val="both"/>
      </w:pPr>
      <w:r>
        <w:rPr>
          <w:rFonts w:ascii="Times New Roman"/>
          <w:b w:val="false"/>
          <w:i w:val="false"/>
          <w:color w:val="000000"/>
          <w:sz w:val="28"/>
        </w:rPr>
        <w:t>
      Об образовании постоянных комитетов Сената Палата принимает постановление.</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с изменениями, внесенными постановлениями Сената Парламента РК от 06.06.2002; от 20.09.2007. </w:t>
      </w:r>
      <w:r>
        <w:br/>
      </w:r>
      <w:r>
        <w:rPr>
          <w:rFonts w:ascii="Times New Roman"/>
          <w:b w:val="false"/>
          <w:i w:val="false"/>
          <w:color w:val="000000"/>
          <w:sz w:val="28"/>
        </w:rPr>
        <w:t>
</w:t>
      </w:r>
    </w:p>
    <w:bookmarkStart w:name="z338" w:id="460"/>
    <w:p>
      <w:pPr>
        <w:spacing w:after="0"/>
        <w:ind w:left="0"/>
        <w:jc w:val="both"/>
      </w:pPr>
      <w:r>
        <w:rPr>
          <w:rFonts w:ascii="Times New Roman"/>
          <w:b w:val="false"/>
          <w:i w:val="false"/>
          <w:color w:val="000000"/>
          <w:sz w:val="28"/>
        </w:rPr>
        <w:t>
      107. Председатель постоянного комитета Сената избирается на заседании Палаты из числа депутатов Сената открытым или тайным голосованием большинством голосов от общего числа депутатов Палаты.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107 с изменением, внесенным постановлением Сената Парламента РК от 20.09.2007.</w:t>
      </w:r>
      <w:r>
        <w:br/>
      </w:r>
      <w:r>
        <w:rPr>
          <w:rFonts w:ascii="Times New Roman"/>
          <w:b w:val="false"/>
          <w:i w:val="false"/>
          <w:color w:val="000000"/>
          <w:sz w:val="28"/>
        </w:rPr>
        <w:t>
</w:t>
      </w:r>
    </w:p>
    <w:bookmarkStart w:name="z339" w:id="461"/>
    <w:p>
      <w:pPr>
        <w:spacing w:after="0"/>
        <w:ind w:left="0"/>
        <w:jc w:val="both"/>
      </w:pPr>
      <w:r>
        <w:rPr>
          <w:rFonts w:ascii="Times New Roman"/>
          <w:b w:val="false"/>
          <w:i w:val="false"/>
          <w:color w:val="000000"/>
          <w:sz w:val="28"/>
        </w:rPr>
        <w:t xml:space="preserve">
      108. Кандидатуры на должность председателя соответствующего постоянного комитета выдвигаются депутатами Палаты. </w:t>
      </w:r>
    </w:p>
    <w:bookmarkEnd w:id="461"/>
    <w:bookmarkStart w:name="z340" w:id="462"/>
    <w:p>
      <w:pPr>
        <w:spacing w:after="0"/>
        <w:ind w:left="0"/>
        <w:jc w:val="both"/>
      </w:pPr>
      <w:r>
        <w:rPr>
          <w:rFonts w:ascii="Times New Roman"/>
          <w:b w:val="false"/>
          <w:i w:val="false"/>
          <w:color w:val="000000"/>
          <w:sz w:val="28"/>
        </w:rPr>
        <w:t xml:space="preserve">
      109. Кандидату на должность председателя постоянного комитета Сената предоставляется право выступить перед Палатой. Время выступления до 10 минут. </w:t>
      </w:r>
    </w:p>
    <w:bookmarkEnd w:id="462"/>
    <w:bookmarkStart w:name="z341" w:id="463"/>
    <w:p>
      <w:pPr>
        <w:spacing w:after="0"/>
        <w:ind w:left="0"/>
        <w:jc w:val="both"/>
      </w:pPr>
      <w:r>
        <w:rPr>
          <w:rFonts w:ascii="Times New Roman"/>
          <w:b w:val="false"/>
          <w:i w:val="false"/>
          <w:color w:val="000000"/>
          <w:sz w:val="28"/>
        </w:rPr>
        <w:t xml:space="preserve">
      После выступления кандидата депутаты имеют право задавать ему вопросы, высказывать свое мнение по кандидатуре. </w:t>
      </w:r>
    </w:p>
    <w:bookmarkEnd w:id="463"/>
    <w:bookmarkStart w:name="z342" w:id="464"/>
    <w:p>
      <w:pPr>
        <w:spacing w:after="0"/>
        <w:ind w:left="0"/>
        <w:jc w:val="both"/>
      </w:pPr>
      <w:r>
        <w:rPr>
          <w:rFonts w:ascii="Times New Roman"/>
          <w:b w:val="false"/>
          <w:i w:val="false"/>
          <w:color w:val="000000"/>
          <w:sz w:val="28"/>
        </w:rPr>
        <w:t xml:space="preserve">
      Кандидату на должность председателя постоянного комитета Палаты отводится до 15 минут для ответов на вопросы депутатов. </w:t>
      </w:r>
    </w:p>
    <w:bookmarkEnd w:id="464"/>
    <w:bookmarkStart w:name="z343" w:id="465"/>
    <w:p>
      <w:pPr>
        <w:spacing w:after="0"/>
        <w:ind w:left="0"/>
        <w:jc w:val="both"/>
      </w:pPr>
      <w:r>
        <w:rPr>
          <w:rFonts w:ascii="Times New Roman"/>
          <w:b w:val="false"/>
          <w:i w:val="false"/>
          <w:color w:val="000000"/>
          <w:sz w:val="28"/>
        </w:rPr>
        <w:t xml:space="preserve">
      Для обсуждения кандидатуры отводится до 20 минут. </w:t>
      </w:r>
    </w:p>
    <w:bookmarkEnd w:id="465"/>
    <w:bookmarkStart w:name="z344" w:id="466"/>
    <w:p>
      <w:pPr>
        <w:spacing w:after="0"/>
        <w:ind w:left="0"/>
        <w:jc w:val="both"/>
      </w:pPr>
      <w:r>
        <w:rPr>
          <w:rFonts w:ascii="Times New Roman"/>
          <w:b w:val="false"/>
          <w:i w:val="false"/>
          <w:color w:val="000000"/>
          <w:sz w:val="28"/>
        </w:rPr>
        <w:t xml:space="preserve">
      Обсуждение кандидатур прекращается решением Сената по истечении отведенного времени или по предложению депутатов. </w:t>
      </w:r>
    </w:p>
    <w:bookmarkEnd w:id="466"/>
    <w:bookmarkStart w:name="z345" w:id="467"/>
    <w:p>
      <w:pPr>
        <w:spacing w:after="0"/>
        <w:ind w:left="0"/>
        <w:jc w:val="both"/>
      </w:pPr>
      <w:r>
        <w:rPr>
          <w:rFonts w:ascii="Times New Roman"/>
          <w:b w:val="false"/>
          <w:i w:val="false"/>
          <w:color w:val="000000"/>
          <w:sz w:val="28"/>
        </w:rPr>
        <w:t xml:space="preserve">
      110. В случае, если на должность председателя постоянного комитета было выдвинуто более двух кандидатов и ни один из них не набрал большинства голосов от общего числа депутатов Палаты, проводится повторное голосование по двум кандидатам, получившим наибольшее число голосов. </w:t>
      </w:r>
    </w:p>
    <w:bookmarkEnd w:id="467"/>
    <w:bookmarkStart w:name="z346" w:id="468"/>
    <w:p>
      <w:pPr>
        <w:spacing w:after="0"/>
        <w:ind w:left="0"/>
        <w:jc w:val="both"/>
      </w:pPr>
      <w:r>
        <w:rPr>
          <w:rFonts w:ascii="Times New Roman"/>
          <w:b w:val="false"/>
          <w:i w:val="false"/>
          <w:color w:val="000000"/>
          <w:sz w:val="28"/>
        </w:rPr>
        <w:t xml:space="preserve">
      При повторном голосовании избранным на должность председателя постоянного комитета считается кандидат, набравший наибольшее число голосов. </w:t>
      </w:r>
    </w:p>
    <w:bookmarkEnd w:id="468"/>
    <w:bookmarkStart w:name="z347" w:id="469"/>
    <w:p>
      <w:pPr>
        <w:spacing w:after="0"/>
        <w:ind w:left="0"/>
        <w:jc w:val="both"/>
      </w:pPr>
      <w:r>
        <w:rPr>
          <w:rFonts w:ascii="Times New Roman"/>
          <w:b w:val="false"/>
          <w:i w:val="false"/>
          <w:color w:val="000000"/>
          <w:sz w:val="28"/>
        </w:rPr>
        <w:t xml:space="preserve">
      111. Об избрании председателя постоянного комитета Сената Палата принимает постановление. </w:t>
      </w:r>
    </w:p>
    <w:bookmarkEnd w:id="469"/>
    <w:bookmarkStart w:name="z348" w:id="470"/>
    <w:p>
      <w:pPr>
        <w:spacing w:after="0"/>
        <w:ind w:left="0"/>
        <w:jc w:val="both"/>
      </w:pPr>
      <w:r>
        <w:rPr>
          <w:rFonts w:ascii="Times New Roman"/>
          <w:b w:val="false"/>
          <w:i w:val="false"/>
          <w:color w:val="000000"/>
          <w:sz w:val="28"/>
        </w:rPr>
        <w:t xml:space="preserve">
      112. Председатель постоянного комитета: </w:t>
      </w:r>
    </w:p>
    <w:bookmarkEnd w:id="470"/>
    <w:bookmarkStart w:name="z544" w:id="471"/>
    <w:p>
      <w:pPr>
        <w:spacing w:after="0"/>
        <w:ind w:left="0"/>
        <w:jc w:val="both"/>
      </w:pPr>
      <w:r>
        <w:rPr>
          <w:rFonts w:ascii="Times New Roman"/>
          <w:b w:val="false"/>
          <w:i w:val="false"/>
          <w:color w:val="000000"/>
          <w:sz w:val="28"/>
        </w:rPr>
        <w:t xml:space="preserve">
      руководит работой постоянного комитета; </w:t>
      </w:r>
    </w:p>
    <w:bookmarkEnd w:id="471"/>
    <w:bookmarkStart w:name="z545" w:id="472"/>
    <w:p>
      <w:pPr>
        <w:spacing w:after="0"/>
        <w:ind w:left="0"/>
        <w:jc w:val="both"/>
      </w:pPr>
      <w:r>
        <w:rPr>
          <w:rFonts w:ascii="Times New Roman"/>
          <w:b w:val="false"/>
          <w:i w:val="false"/>
          <w:color w:val="000000"/>
          <w:sz w:val="28"/>
        </w:rPr>
        <w:t xml:space="preserve">
      составляет план работы комитета и проект повестки дня заседаний; </w:t>
      </w:r>
    </w:p>
    <w:bookmarkEnd w:id="472"/>
    <w:p>
      <w:pPr>
        <w:spacing w:after="0"/>
        <w:ind w:left="0"/>
        <w:jc w:val="both"/>
      </w:pPr>
      <w:r>
        <w:rPr>
          <w:rFonts w:ascii="Times New Roman"/>
          <w:b w:val="false"/>
          <w:i w:val="false"/>
          <w:color w:val="000000"/>
          <w:sz w:val="28"/>
        </w:rPr>
        <w:t>
      дает членам комитета поручения, связанные с работой комитета;</w:t>
      </w:r>
    </w:p>
    <w:bookmarkStart w:name="z710" w:id="473"/>
    <w:p>
      <w:pPr>
        <w:spacing w:after="0"/>
        <w:ind w:left="0"/>
        <w:jc w:val="both"/>
      </w:pPr>
      <w:r>
        <w:rPr>
          <w:rFonts w:ascii="Times New Roman"/>
          <w:b w:val="false"/>
          <w:i w:val="false"/>
          <w:color w:val="000000"/>
          <w:sz w:val="28"/>
        </w:rPr>
        <w:t>
      определяет порядок проведения заседаний комитета, расширенных заседаний комитета.</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изменением, внесенным постановлением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349" w:id="474"/>
    <w:p>
      <w:pPr>
        <w:spacing w:after="0"/>
        <w:ind w:left="0"/>
        <w:jc w:val="both"/>
      </w:pPr>
      <w:r>
        <w:rPr>
          <w:rFonts w:ascii="Times New Roman"/>
          <w:b w:val="false"/>
          <w:i w:val="false"/>
          <w:color w:val="000000"/>
          <w:sz w:val="28"/>
        </w:rPr>
        <w:t xml:space="preserve">
      113. Комитеты, по предложению двух третей от общего числа членов комитета, вправе внести на рассмотрение Сената вопрос об освобождении председателя комитета от выполнения соответствующих обязанностей. Решение принимается Сенатом большинством голосов от общего числа депутатов Палаты. </w:t>
      </w:r>
    </w:p>
    <w:bookmarkEnd w:id="474"/>
    <w:bookmarkStart w:name="z350" w:id="475"/>
    <w:p>
      <w:pPr>
        <w:spacing w:after="0"/>
        <w:ind w:left="0"/>
        <w:jc w:val="both"/>
      </w:pPr>
      <w:r>
        <w:rPr>
          <w:rFonts w:ascii="Times New Roman"/>
          <w:b w:val="false"/>
          <w:i w:val="false"/>
          <w:color w:val="000000"/>
          <w:sz w:val="28"/>
        </w:rPr>
        <w:t xml:space="preserve">
      Председатель комитета вправе подать в отставку, которая принимается большинством голосов от общего числа депутатов Палаты. </w:t>
      </w:r>
    </w:p>
    <w:bookmarkEnd w:id="475"/>
    <w:bookmarkStart w:name="z351" w:id="476"/>
    <w:p>
      <w:pPr>
        <w:spacing w:after="0"/>
        <w:ind w:left="0"/>
        <w:jc w:val="both"/>
      </w:pPr>
      <w:r>
        <w:rPr>
          <w:rFonts w:ascii="Times New Roman"/>
          <w:b w:val="false"/>
          <w:i w:val="false"/>
          <w:color w:val="000000"/>
          <w:sz w:val="28"/>
        </w:rPr>
        <w:t xml:space="preserve">
      114. Секретарь постоянного комитета Сената избирается на заседании комитета из числа его членов открытым голосованием большинством голосов от общего числа членов комитета. </w:t>
      </w:r>
    </w:p>
    <w:bookmarkEnd w:id="476"/>
    <w:bookmarkStart w:name="z352" w:id="477"/>
    <w:p>
      <w:pPr>
        <w:spacing w:after="0"/>
        <w:ind w:left="0"/>
        <w:jc w:val="both"/>
      </w:pPr>
      <w:r>
        <w:rPr>
          <w:rFonts w:ascii="Times New Roman"/>
          <w:b w:val="false"/>
          <w:i w:val="false"/>
          <w:color w:val="000000"/>
          <w:sz w:val="28"/>
        </w:rPr>
        <w:t xml:space="preserve">
      Кандидатуры на должность секретаря постоянного комитета выдвигаются членами соответствующего постоянного комитета Палаты. </w:t>
      </w:r>
    </w:p>
    <w:bookmarkEnd w:id="477"/>
    <w:bookmarkStart w:name="z353" w:id="478"/>
    <w:p>
      <w:pPr>
        <w:spacing w:after="0"/>
        <w:ind w:left="0"/>
        <w:jc w:val="both"/>
      </w:pPr>
      <w:r>
        <w:rPr>
          <w:rFonts w:ascii="Times New Roman"/>
          <w:b w:val="false"/>
          <w:i w:val="false"/>
          <w:color w:val="000000"/>
          <w:sz w:val="28"/>
        </w:rPr>
        <w:t xml:space="preserve">
      Секретарь организует делопроизводство в комитете и оформление протоколов заседаний комитета, исполняет обязанности председателя комитета в случае его отсутствия. </w:t>
      </w:r>
    </w:p>
    <w:bookmarkEnd w:id="478"/>
    <w:bookmarkStart w:name="z354" w:id="479"/>
    <w:p>
      <w:pPr>
        <w:spacing w:after="0"/>
        <w:ind w:left="0"/>
        <w:jc w:val="both"/>
      </w:pPr>
      <w:r>
        <w:rPr>
          <w:rFonts w:ascii="Times New Roman"/>
          <w:b w:val="false"/>
          <w:i w:val="false"/>
          <w:color w:val="000000"/>
          <w:sz w:val="28"/>
        </w:rPr>
        <w:t>
      По предложению председателя постоянного комитета секретарь комитета может быть отозван от должности, если за это проголосовало большинство от общего числа членов комитета.</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114 с изменением, внесенным постановлением Сената Парламента РК от 17.05.2000.</w:t>
      </w:r>
      <w:r>
        <w:br/>
      </w:r>
      <w:r>
        <w:rPr>
          <w:rFonts w:ascii="Times New Roman"/>
          <w:b w:val="false"/>
          <w:i w:val="false"/>
          <w:color w:val="000000"/>
          <w:sz w:val="28"/>
        </w:rPr>
        <w:t>
</w:t>
      </w:r>
    </w:p>
    <w:bookmarkStart w:name="z355" w:id="480"/>
    <w:p>
      <w:pPr>
        <w:spacing w:after="0"/>
        <w:ind w:left="0"/>
        <w:jc w:val="both"/>
      </w:pPr>
      <w:r>
        <w:rPr>
          <w:rFonts w:ascii="Times New Roman"/>
          <w:b w:val="false"/>
          <w:i w:val="false"/>
          <w:color w:val="000000"/>
          <w:sz w:val="28"/>
        </w:rPr>
        <w:t xml:space="preserve">
      115. Комитет по основным направлениям своей деятельности может образовывать подкомитеты. </w:t>
      </w:r>
    </w:p>
    <w:bookmarkEnd w:id="480"/>
    <w:bookmarkStart w:name="z356" w:id="481"/>
    <w:p>
      <w:pPr>
        <w:spacing w:after="0"/>
        <w:ind w:left="0"/>
        <w:jc w:val="both"/>
      </w:pPr>
      <w:r>
        <w:rPr>
          <w:rFonts w:ascii="Times New Roman"/>
          <w:b w:val="false"/>
          <w:i w:val="false"/>
          <w:color w:val="000000"/>
          <w:sz w:val="28"/>
        </w:rPr>
        <w:t xml:space="preserve">
      Комитет по вопросам своей компетенции принимает решения в виде постановлений и заключений. </w:t>
      </w:r>
    </w:p>
    <w:bookmarkEnd w:id="481"/>
    <w:bookmarkStart w:name="z357" w:id="4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 Комитеты Сената, образованные для ведения законопроектной работы, предварительного рассмотрения и подготовки вопросов, относящихся к ведению Палаты:</w:t>
      </w:r>
    </w:p>
    <w:bookmarkEnd w:id="482"/>
    <w:bookmarkStart w:name="z885" w:id="483"/>
    <w:p>
      <w:pPr>
        <w:spacing w:after="0"/>
        <w:ind w:left="0"/>
        <w:jc w:val="both"/>
      </w:pPr>
      <w:r>
        <w:rPr>
          <w:rFonts w:ascii="Times New Roman"/>
          <w:b w:val="false"/>
          <w:i w:val="false"/>
          <w:color w:val="000000"/>
          <w:sz w:val="28"/>
        </w:rPr>
        <w:t>
      осуществляют подготовку заключений на поступившие из Мажилиса законы;</w:t>
      </w:r>
    </w:p>
    <w:bookmarkEnd w:id="483"/>
    <w:bookmarkStart w:name="z886" w:id="484"/>
    <w:p>
      <w:pPr>
        <w:spacing w:after="0"/>
        <w:ind w:left="0"/>
        <w:jc w:val="both"/>
      </w:pPr>
      <w:r>
        <w:rPr>
          <w:rFonts w:ascii="Times New Roman"/>
          <w:b w:val="false"/>
          <w:i w:val="false"/>
          <w:color w:val="000000"/>
          <w:sz w:val="28"/>
        </w:rPr>
        <w:t>
      разрабатывают и предварительно рассматривают законопроекты;</w:t>
      </w:r>
    </w:p>
    <w:bookmarkEnd w:id="484"/>
    <w:bookmarkStart w:name="z887" w:id="485"/>
    <w:p>
      <w:pPr>
        <w:spacing w:after="0"/>
        <w:ind w:left="0"/>
        <w:jc w:val="both"/>
      </w:pPr>
      <w:r>
        <w:rPr>
          <w:rFonts w:ascii="Times New Roman"/>
          <w:b w:val="false"/>
          <w:i w:val="false"/>
          <w:color w:val="000000"/>
          <w:sz w:val="28"/>
        </w:rPr>
        <w:t>
      организуют проведение парламентских слушаний;</w:t>
      </w:r>
    </w:p>
    <w:bookmarkEnd w:id="485"/>
    <w:bookmarkStart w:name="z888" w:id="486"/>
    <w:p>
      <w:pPr>
        <w:spacing w:after="0"/>
        <w:ind w:left="0"/>
        <w:jc w:val="both"/>
      </w:pPr>
      <w:r>
        <w:rPr>
          <w:rFonts w:ascii="Times New Roman"/>
          <w:b w:val="false"/>
          <w:i w:val="false"/>
          <w:color w:val="000000"/>
          <w:sz w:val="28"/>
        </w:rPr>
        <w:t>
      способствуют реализации положений Конституции Республики Казахстан и законов;</w:t>
      </w:r>
    </w:p>
    <w:bookmarkEnd w:id="486"/>
    <w:bookmarkStart w:name="z889" w:id="487"/>
    <w:p>
      <w:pPr>
        <w:spacing w:after="0"/>
        <w:ind w:left="0"/>
        <w:jc w:val="both"/>
      </w:pPr>
      <w:r>
        <w:rPr>
          <w:rFonts w:ascii="Times New Roman"/>
          <w:b w:val="false"/>
          <w:i w:val="false"/>
          <w:color w:val="000000"/>
          <w:sz w:val="28"/>
        </w:rPr>
        <w:t>
      решают вопросы организации своей деятельности и деятельности Палаты;</w:t>
      </w:r>
    </w:p>
    <w:bookmarkEnd w:id="487"/>
    <w:bookmarkStart w:name="z890" w:id="488"/>
    <w:p>
      <w:pPr>
        <w:spacing w:after="0"/>
        <w:ind w:left="0"/>
        <w:jc w:val="both"/>
      </w:pPr>
      <w:r>
        <w:rPr>
          <w:rFonts w:ascii="Times New Roman"/>
          <w:b w:val="false"/>
          <w:i w:val="false"/>
          <w:color w:val="000000"/>
          <w:sz w:val="28"/>
        </w:rPr>
        <w:t>
      участвуют в рассмотрении иных вопросов, относящихся к ведению Сената.</w:t>
      </w:r>
    </w:p>
    <w:bookmarkEnd w:id="488"/>
    <w:bookmarkStart w:name="z891" w:id="489"/>
    <w:p>
      <w:pPr>
        <w:spacing w:after="0"/>
        <w:ind w:left="0"/>
        <w:jc w:val="both"/>
      </w:pPr>
      <w:r>
        <w:rPr>
          <w:rFonts w:ascii="Times New Roman"/>
          <w:b w:val="false"/>
          <w:i w:val="false"/>
          <w:color w:val="000000"/>
          <w:sz w:val="28"/>
        </w:rPr>
        <w:t>
      Решения комитетов Сената принимаются большинством голосов от общего числа членов комитета.</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359" w:id="4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 Комитет, которому поручена подготовка заключения, обобщает замечания и предложения других комитетов Сената в течение срока, указанного Бюро Сената, рассматривает принятый Мажилисом закон и принимает заключение по нему.</w:t>
      </w:r>
    </w:p>
    <w:bookmarkEnd w:id="490"/>
    <w:bookmarkStart w:name="z893" w:id="491"/>
    <w:p>
      <w:pPr>
        <w:spacing w:after="0"/>
        <w:ind w:left="0"/>
        <w:jc w:val="both"/>
      </w:pPr>
      <w:r>
        <w:rPr>
          <w:rFonts w:ascii="Times New Roman"/>
          <w:b w:val="false"/>
          <w:i w:val="false"/>
          <w:color w:val="000000"/>
          <w:sz w:val="28"/>
        </w:rPr>
        <w:t>
      В случае необходимости продления сроков подготовки заключения председатель комитета с мотивировкой изменения сроков обращается к Председателю Сената.</w:t>
      </w:r>
    </w:p>
    <w:bookmarkEnd w:id="491"/>
    <w:bookmarkStart w:name="z894" w:id="492"/>
    <w:p>
      <w:pPr>
        <w:spacing w:after="0"/>
        <w:ind w:left="0"/>
        <w:jc w:val="both"/>
      </w:pPr>
      <w:r>
        <w:rPr>
          <w:rFonts w:ascii="Times New Roman"/>
          <w:b w:val="false"/>
          <w:i w:val="false"/>
          <w:color w:val="000000"/>
          <w:sz w:val="28"/>
        </w:rPr>
        <w:t>
      Рассмотрение комитетом закона происходит открыто. Комитет может приглашать на свои заседания инициатора законопроекта, его представителей, депутатов местных представительных органов, специалистов и ученых в качестве экспертов, а также представителей средств массовой информации, общественных объединений и иных некоммерческих организаций. Комитет, как правило, не менее чем за три дня информирует депутатов и все заинтересованные стороны о времени и месте проведения заседания.</w:t>
      </w:r>
    </w:p>
    <w:bookmarkEnd w:id="492"/>
    <w:bookmarkStart w:name="z895" w:id="493"/>
    <w:p>
      <w:pPr>
        <w:spacing w:after="0"/>
        <w:ind w:left="0"/>
        <w:jc w:val="both"/>
      </w:pPr>
      <w:r>
        <w:rPr>
          <w:rFonts w:ascii="Times New Roman"/>
          <w:b w:val="false"/>
          <w:i w:val="false"/>
          <w:color w:val="000000"/>
          <w:sz w:val="28"/>
        </w:rPr>
        <w:t>
      Если подготовка заключения по закону поручена нескольким комитетам и единого заключения не принято, то каждый комитет представляет свое заключение.</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117 в соответствии с постановлением Сената Парламента РК от 20.09.2007;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363" w:id="4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 По законам головной комитет вправе принять одно из следующих решений:</w:t>
      </w:r>
    </w:p>
    <w:bookmarkEnd w:id="494"/>
    <w:bookmarkStart w:name="z897" w:id="495"/>
    <w:p>
      <w:pPr>
        <w:spacing w:after="0"/>
        <w:ind w:left="0"/>
        <w:jc w:val="both"/>
      </w:pPr>
      <w:r>
        <w:rPr>
          <w:rFonts w:ascii="Times New Roman"/>
          <w:b w:val="false"/>
          <w:i w:val="false"/>
          <w:color w:val="000000"/>
          <w:sz w:val="28"/>
        </w:rPr>
        <w:t>
      1) рекомендовать Сенату одобрить закон в первом чтении;</w:t>
      </w:r>
    </w:p>
    <w:bookmarkEnd w:id="495"/>
    <w:bookmarkStart w:name="z898" w:id="496"/>
    <w:p>
      <w:pPr>
        <w:spacing w:after="0"/>
        <w:ind w:left="0"/>
        <w:jc w:val="both"/>
      </w:pPr>
      <w:r>
        <w:rPr>
          <w:rFonts w:ascii="Times New Roman"/>
          <w:b w:val="false"/>
          <w:i w:val="false"/>
          <w:color w:val="000000"/>
          <w:sz w:val="28"/>
        </w:rPr>
        <w:t>
      2) рекомендовать Сенату одобрить закон;</w:t>
      </w:r>
    </w:p>
    <w:bookmarkEnd w:id="496"/>
    <w:bookmarkStart w:name="z899" w:id="497"/>
    <w:p>
      <w:pPr>
        <w:spacing w:after="0"/>
        <w:ind w:left="0"/>
        <w:jc w:val="both"/>
      </w:pPr>
      <w:r>
        <w:rPr>
          <w:rFonts w:ascii="Times New Roman"/>
          <w:b w:val="false"/>
          <w:i w:val="false"/>
          <w:color w:val="000000"/>
          <w:sz w:val="28"/>
        </w:rPr>
        <w:t>
      3) рекомендовать Сенату не одобрить в целом закон и возвратить его в Мажилис с мотивированным заключением;</w:t>
      </w:r>
    </w:p>
    <w:bookmarkEnd w:id="497"/>
    <w:bookmarkStart w:name="z900" w:id="498"/>
    <w:p>
      <w:pPr>
        <w:spacing w:after="0"/>
        <w:ind w:left="0"/>
        <w:jc w:val="both"/>
      </w:pPr>
      <w:r>
        <w:rPr>
          <w:rFonts w:ascii="Times New Roman"/>
          <w:b w:val="false"/>
          <w:i w:val="false"/>
          <w:color w:val="000000"/>
          <w:sz w:val="28"/>
        </w:rPr>
        <w:t xml:space="preserve">
      4) рекомендовать Сенату не одобрить отдельные статьи закона и возвратить закон в Мажилис с мотивированным заключением и предложением при этом новой редакции данных статей закона. </w:t>
      </w:r>
    </w:p>
    <w:bookmarkEnd w:id="498"/>
    <w:bookmarkStart w:name="z901" w:id="499"/>
    <w:p>
      <w:pPr>
        <w:spacing w:after="0"/>
        <w:ind w:left="0"/>
        <w:jc w:val="both"/>
      </w:pPr>
      <w:r>
        <w:rPr>
          <w:rFonts w:ascii="Times New Roman"/>
          <w:b w:val="false"/>
          <w:i w:val="false"/>
          <w:color w:val="000000"/>
          <w:sz w:val="28"/>
        </w:rPr>
        <w:t>
      Заключение комитета, ответственного за его подготовку, представляется Председателю Сената со всеми необходимыми, по мнению комитета, изменениями и дополнениями текста закона. Комитет готовит и соответствующее постановление Сената.</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365" w:id="500"/>
    <w:p>
      <w:pPr>
        <w:spacing w:after="0"/>
        <w:ind w:left="0"/>
        <w:jc w:val="both"/>
      </w:pPr>
      <w:r>
        <w:rPr>
          <w:rFonts w:ascii="Times New Roman"/>
          <w:b w:val="false"/>
          <w:i w:val="false"/>
          <w:color w:val="000000"/>
          <w:sz w:val="28"/>
        </w:rPr>
        <w:t xml:space="preserve">
      119. Заседание комитета правомочно при наличии не менее двух третей от общего числа членов комитета. </w:t>
      </w:r>
    </w:p>
    <w:bookmarkEnd w:id="500"/>
    <w:bookmarkStart w:name="z366" w:id="501"/>
    <w:p>
      <w:pPr>
        <w:spacing w:after="0"/>
        <w:ind w:left="0"/>
        <w:jc w:val="both"/>
      </w:pPr>
      <w:r>
        <w:rPr>
          <w:rFonts w:ascii="Times New Roman"/>
          <w:b w:val="false"/>
          <w:i w:val="false"/>
          <w:color w:val="000000"/>
          <w:sz w:val="28"/>
        </w:rPr>
        <w:t xml:space="preserve">
      Заседания комитета проводятся по мере необходимости, но не реже двух раз в месяц. </w:t>
      </w:r>
    </w:p>
    <w:bookmarkEnd w:id="501"/>
    <w:bookmarkStart w:name="z367" w:id="502"/>
    <w:p>
      <w:pPr>
        <w:spacing w:after="0"/>
        <w:ind w:left="0"/>
        <w:jc w:val="both"/>
      </w:pPr>
      <w:r>
        <w:rPr>
          <w:rFonts w:ascii="Times New Roman"/>
          <w:b w:val="false"/>
          <w:i w:val="false"/>
          <w:color w:val="000000"/>
          <w:sz w:val="28"/>
        </w:rPr>
        <w:t xml:space="preserve">
      Председатель комитета созывает заседания как по своей инициативе, так и по предложению депутатов комитета, Председателя Палаты. </w:t>
      </w:r>
    </w:p>
    <w:bookmarkEnd w:id="502"/>
    <w:bookmarkStart w:name="z368" w:id="503"/>
    <w:p>
      <w:pPr>
        <w:spacing w:after="0"/>
        <w:ind w:left="0"/>
        <w:jc w:val="both"/>
      </w:pPr>
      <w:r>
        <w:rPr>
          <w:rFonts w:ascii="Times New Roman"/>
          <w:b w:val="false"/>
          <w:i w:val="false"/>
          <w:color w:val="000000"/>
          <w:sz w:val="28"/>
        </w:rPr>
        <w:t>
      Заседание проводит председатель или секретарь комитета. Решение комитета принимается простым большинством голосов от общего числа членов комитета.</w:t>
      </w:r>
    </w:p>
    <w:bookmarkEnd w:id="503"/>
    <w:bookmarkStart w:name="z711" w:id="504"/>
    <w:p>
      <w:pPr>
        <w:spacing w:after="0"/>
        <w:ind w:left="0"/>
        <w:jc w:val="both"/>
      </w:pPr>
      <w:r>
        <w:rPr>
          <w:rFonts w:ascii="Times New Roman"/>
          <w:b w:val="false"/>
          <w:i w:val="false"/>
          <w:color w:val="000000"/>
          <w:sz w:val="28"/>
        </w:rPr>
        <w:t>
      Протоколы расширенных заседаний комитетов размещаются в автоматизированной системе и на интернет-ресурсе Сената.</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с изменениями, внесенными постановлениями Сената Парламента РК от 17.05.2000; от 20.09.2007;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369" w:id="505"/>
    <w:p>
      <w:pPr>
        <w:spacing w:after="0"/>
        <w:ind w:left="0"/>
        <w:jc w:val="both"/>
      </w:pPr>
      <w:r>
        <w:rPr>
          <w:rFonts w:ascii="Times New Roman"/>
          <w:b w:val="false"/>
          <w:i w:val="false"/>
          <w:color w:val="000000"/>
          <w:sz w:val="28"/>
        </w:rPr>
        <w:t xml:space="preserve">
       120. Комитет имеет право вносить предложения по повестке дня заседания Сената, реализуя это право через Бюро Сената. При отказе Бюро Сената в предложении по формированию повестки дня комитет вправе это сделать на заседании Сената. </w:t>
      </w:r>
    </w:p>
    <w:bookmarkEnd w:id="505"/>
    <w:bookmarkStart w:name="z370" w:id="506"/>
    <w:p>
      <w:pPr>
        <w:spacing w:after="0"/>
        <w:ind w:left="0"/>
        <w:jc w:val="both"/>
      </w:pPr>
      <w:r>
        <w:rPr>
          <w:rFonts w:ascii="Times New Roman"/>
          <w:b w:val="false"/>
          <w:i w:val="false"/>
          <w:color w:val="000000"/>
          <w:sz w:val="28"/>
        </w:rPr>
        <w:t xml:space="preserve">
      Представители комитета имеют право выступать на заседаниях Сената либо на заседаниях других комитетов с докладами, содокладами и в прениях. </w:t>
      </w:r>
    </w:p>
    <w:bookmarkEnd w:id="506"/>
    <w:bookmarkStart w:name="z371" w:id="507"/>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В заседаниях комитета могут принимать участие с правом совещательного голоса депутаты Сената, не входящие в состав данного комитета.</w:t>
      </w:r>
    </w:p>
    <w:bookmarkEnd w:id="507"/>
    <w:bookmarkStart w:name="z372" w:id="508"/>
    <w:p>
      <w:pPr>
        <w:spacing w:after="0"/>
        <w:ind w:left="0"/>
        <w:jc w:val="both"/>
      </w:pPr>
      <w:r>
        <w:rPr>
          <w:rFonts w:ascii="Times New Roman"/>
          <w:b w:val="false"/>
          <w:i w:val="false"/>
          <w:color w:val="000000"/>
          <w:sz w:val="28"/>
        </w:rPr>
        <w:t xml:space="preserve">
      На заседаниях вправе присутствовать представитель Президента Республики Казахстан, Правительства Республики Казахстан, депутаты Мажилиса, а также, с согласия председателя комитета, представители иных заинтересованных государственных органов и организаций.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с изменениями, внесенными постановлениями Сената Парламента РК от 26.12.2019 </w:t>
      </w:r>
      <w:r>
        <w:rPr>
          <w:rFonts w:ascii="Times New Roman"/>
          <w:b w:val="false"/>
          <w:i w:val="false"/>
          <w:color w:val="000000"/>
          <w:sz w:val="28"/>
        </w:rPr>
        <w:t>№ 641-VI СП</w:t>
      </w:r>
      <w:r>
        <w:rPr>
          <w:rFonts w:ascii="Times New Roman"/>
          <w:b w:val="false"/>
          <w:i w:val="false"/>
          <w:color w:val="ff0000"/>
          <w:sz w:val="28"/>
        </w:rPr>
        <w:t xml:space="preserve">;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373" w:id="5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Комитет для подготовки рассматриваемых вопросов и организации парламентских слушаний может создавать рабочие группы с привлечением депутатов Сената, представителей государственных органов и иных организаций, научных учреждений, а также специалистов и ученых.</w:t>
      </w:r>
    </w:p>
    <w:bookmarkEnd w:id="509"/>
    <w:bookmarkStart w:name="z903" w:id="510"/>
    <w:p>
      <w:pPr>
        <w:spacing w:after="0"/>
        <w:ind w:left="0"/>
        <w:jc w:val="both"/>
      </w:pPr>
      <w:r>
        <w:rPr>
          <w:rFonts w:ascii="Times New Roman"/>
          <w:b w:val="false"/>
          <w:i w:val="false"/>
          <w:color w:val="000000"/>
          <w:sz w:val="28"/>
        </w:rPr>
        <w:t>
      Комитет вправе привлекать к своей работе специалистов различного профиля в качестве экспертов, а также назначать независимую экспертизу законопроекта либо рассматриваемого закона. Комитеты вправе проводить совместные заседания.</w:t>
      </w:r>
    </w:p>
    <w:bookmarkEnd w:id="510"/>
    <w:bookmarkStart w:name="z904" w:id="511"/>
    <w:p>
      <w:pPr>
        <w:spacing w:after="0"/>
        <w:ind w:left="0"/>
        <w:jc w:val="both"/>
      </w:pPr>
      <w:r>
        <w:rPr>
          <w:rFonts w:ascii="Times New Roman"/>
          <w:b w:val="false"/>
          <w:i w:val="false"/>
          <w:color w:val="000000"/>
          <w:sz w:val="28"/>
        </w:rPr>
        <w:t>
      Комитет вправе использовать предложения граждан и общественных объединений, поступившие по конкретному законопроекту либо закону.</w:t>
      </w:r>
    </w:p>
    <w:bookmarkEnd w:id="511"/>
    <w:bookmarkStart w:name="z905" w:id="512"/>
    <w:p>
      <w:pPr>
        <w:spacing w:after="0"/>
        <w:ind w:left="0"/>
        <w:jc w:val="both"/>
      </w:pPr>
      <w:r>
        <w:rPr>
          <w:rFonts w:ascii="Times New Roman"/>
          <w:b w:val="false"/>
          <w:i w:val="false"/>
          <w:color w:val="000000"/>
          <w:sz w:val="28"/>
        </w:rPr>
        <w:t>
      Комитет вправе принять решение о проведении социологических исследований, а также о разработке законопроекта и назначении по нему независимой экспертизы.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376" w:id="513"/>
    <w:p>
      <w:pPr>
        <w:spacing w:after="0"/>
        <w:ind w:left="0"/>
        <w:jc w:val="both"/>
      </w:pPr>
      <w:r>
        <w:rPr>
          <w:rFonts w:ascii="Times New Roman"/>
          <w:b w:val="false"/>
          <w:i w:val="false"/>
          <w:color w:val="000000"/>
          <w:sz w:val="28"/>
        </w:rPr>
        <w:t xml:space="preserve">
      123. Комитеты вправе запрашивать материалы и документы, необходимые для их деятельности у государственных органов и должностных лиц. Государственные органы и должностные лица обязаны представлять комитетам Сената запрашиваемые материалы и документы на казахском и русском языках с учетом охраняемой законом тайны. </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внесенными постановлением Сената Парламента РК от 11.12.2009 </w:t>
      </w:r>
      <w:r>
        <w:rPr>
          <w:rFonts w:ascii="Times New Roman"/>
          <w:b w:val="false"/>
          <w:i w:val="false"/>
          <w:color w:val="000000"/>
          <w:sz w:val="28"/>
        </w:rPr>
        <w:t>№ 526-IV СП</w:t>
      </w:r>
      <w:r>
        <w:rPr>
          <w:rFonts w:ascii="Times New Roman"/>
          <w:b w:val="false"/>
          <w:i w:val="false"/>
          <w:color w:val="ff0000"/>
          <w:sz w:val="28"/>
        </w:rPr>
        <w:t>.</w:t>
      </w:r>
      <w:r>
        <w:br/>
      </w:r>
      <w:r>
        <w:rPr>
          <w:rFonts w:ascii="Times New Roman"/>
          <w:b w:val="false"/>
          <w:i w:val="false"/>
          <w:color w:val="000000"/>
          <w:sz w:val="28"/>
        </w:rPr>
        <w:t>
</w:t>
      </w:r>
    </w:p>
    <w:bookmarkStart w:name="z377" w:id="514"/>
    <w:p>
      <w:pPr>
        <w:spacing w:after="0"/>
        <w:ind w:left="0"/>
        <w:jc w:val="both"/>
      </w:pPr>
      <w:r>
        <w:rPr>
          <w:rFonts w:ascii="Times New Roman"/>
          <w:b w:val="false"/>
          <w:i w:val="false"/>
          <w:color w:val="000000"/>
          <w:sz w:val="28"/>
        </w:rPr>
        <w:t xml:space="preserve">
      124. Комитет в соответствии с направлением своей деятельности организует проведение парламентских слушаний, "правительственных часов", конференций и круглых столов, на которые могут приглашаться депутаты обеих Палат Парламента, должностные лица, эксперты, представители различных государственных и общественных органов и организаций, научных учреждений. </w:t>
      </w:r>
    </w:p>
    <w:bookmarkEnd w:id="514"/>
    <w:bookmarkStart w:name="z378" w:id="515"/>
    <w:p>
      <w:pPr>
        <w:spacing w:after="0"/>
        <w:ind w:left="0"/>
        <w:jc w:val="both"/>
      </w:pPr>
      <w:r>
        <w:rPr>
          <w:rFonts w:ascii="Times New Roman"/>
          <w:b w:val="false"/>
          <w:i w:val="false"/>
          <w:color w:val="000000"/>
          <w:sz w:val="28"/>
        </w:rPr>
        <w:t>
      Предложение о проведении парламентских слушаний, "правительственных часов", конференций и круглых столов принимается большинством голосов от общего числа членов соответствующего комитета Палаты и реализуется через Бюро Сената.</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с изменениями, внесенными постановлением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379" w:id="516"/>
    <w:p>
      <w:pPr>
        <w:spacing w:after="0"/>
        <w:ind w:left="0"/>
        <w:jc w:val="both"/>
      </w:pPr>
      <w:r>
        <w:rPr>
          <w:rFonts w:ascii="Times New Roman"/>
          <w:b w:val="false"/>
          <w:i w:val="false"/>
          <w:color w:val="000000"/>
          <w:sz w:val="28"/>
        </w:rPr>
        <w:t xml:space="preserve">
      125. Для решения вопросов, касающихся совместной деятельности Палат Парламента, Сенат и Мажилис вправе на паритетных началах образовывать совместные комиссии, которые являются рабочими органами Парламента, численный состав которых определяется по договоренности между Палатами. Избрание членов комиссий осуществляется самостоятельно каждой Палатой. </w:t>
      </w:r>
    </w:p>
    <w:bookmarkEnd w:id="516"/>
    <w:bookmarkStart w:name="z380" w:id="517"/>
    <w:p>
      <w:pPr>
        <w:spacing w:after="0"/>
        <w:ind w:left="0"/>
        <w:jc w:val="both"/>
      </w:pPr>
      <w:r>
        <w:rPr>
          <w:rFonts w:ascii="Times New Roman"/>
          <w:b w:val="false"/>
          <w:i w:val="false"/>
          <w:color w:val="000000"/>
          <w:sz w:val="28"/>
        </w:rPr>
        <w:t xml:space="preserve">
      126. Согласно пункту 1 статьи 47 Конституции Республики Президент Республики Казахстан может быть досрочно освобожден от должности при устойчивой неспособности осуществлять свои обязанности по болезни. </w:t>
      </w:r>
    </w:p>
    <w:bookmarkEnd w:id="517"/>
    <w:bookmarkStart w:name="z381" w:id="518"/>
    <w:p>
      <w:pPr>
        <w:spacing w:after="0"/>
        <w:ind w:left="0"/>
        <w:jc w:val="both"/>
      </w:pPr>
      <w:r>
        <w:rPr>
          <w:rFonts w:ascii="Times New Roman"/>
          <w:b w:val="false"/>
          <w:i w:val="false"/>
          <w:color w:val="000000"/>
          <w:sz w:val="28"/>
        </w:rPr>
        <w:t xml:space="preserve">
      В этом случае Парламент образует комиссию, состоящую из равного от каждой Палаты числа депутатов и специалистов в соответствующих областях медицины. </w:t>
      </w:r>
    </w:p>
    <w:bookmarkEnd w:id="518"/>
    <w:bookmarkStart w:name="z382" w:id="519"/>
    <w:p>
      <w:pPr>
        <w:spacing w:after="0"/>
        <w:ind w:left="0"/>
        <w:jc w:val="both"/>
      </w:pPr>
      <w:r>
        <w:rPr>
          <w:rFonts w:ascii="Times New Roman"/>
          <w:b w:val="false"/>
          <w:i w:val="false"/>
          <w:color w:val="000000"/>
          <w:sz w:val="28"/>
        </w:rPr>
        <w:t xml:space="preserve">
      Кандидатуры членов комиссии от Сената Парламента предлагаются непосредственно депутатами Сената, комитетами Сената на заседании Палаты. </w:t>
      </w:r>
    </w:p>
    <w:bookmarkEnd w:id="519"/>
    <w:bookmarkStart w:name="z383" w:id="520"/>
    <w:p>
      <w:pPr>
        <w:spacing w:after="0"/>
        <w:ind w:left="0"/>
        <w:jc w:val="both"/>
      </w:pPr>
      <w:r>
        <w:rPr>
          <w:rFonts w:ascii="Times New Roman"/>
          <w:b w:val="false"/>
          <w:i w:val="false"/>
          <w:color w:val="000000"/>
          <w:sz w:val="28"/>
        </w:rPr>
        <w:t>
      В целях осуществления полномочий Сената, предусмотренных пунктом 2 статьи 47, подпунктами 5) и 6) статьи 57 Конституции Республики Казахстан, Сенат образует специальные временные комиссии.</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с изменениями, внесенными постановлениями Сената Парламента РК от 17.05.2000; от 20.09.2007. </w:t>
      </w:r>
      <w:r>
        <w:br/>
      </w:r>
      <w:r>
        <w:rPr>
          <w:rFonts w:ascii="Times New Roman"/>
          <w:b w:val="false"/>
          <w:i w:val="false"/>
          <w:color w:val="000000"/>
          <w:sz w:val="28"/>
        </w:rPr>
        <w:t>
</w:t>
      </w:r>
    </w:p>
    <w:bookmarkStart w:name="z384" w:id="521"/>
    <w:p>
      <w:pPr>
        <w:spacing w:after="0"/>
        <w:ind w:left="0"/>
        <w:jc w:val="both"/>
      </w:pPr>
      <w:r>
        <w:rPr>
          <w:rFonts w:ascii="Times New Roman"/>
          <w:b w:val="false"/>
          <w:i w:val="false"/>
          <w:color w:val="000000"/>
          <w:sz w:val="28"/>
        </w:rPr>
        <w:t>
      127. Полномочия и порядок деятельности постоянных комитетов и комиссий определяется законом и настоящим Регламентом.</w:t>
      </w:r>
    </w:p>
    <w:bookmarkEnd w:id="521"/>
    <w:bookmarkStart w:name="z714" w:id="522"/>
    <w:p>
      <w:pPr>
        <w:spacing w:after="0"/>
        <w:ind w:left="0"/>
        <w:jc w:val="left"/>
      </w:pPr>
      <w:r>
        <w:rPr>
          <w:rFonts w:ascii="Times New Roman"/>
          <w:b/>
          <w:i w:val="false"/>
          <w:color w:val="000000"/>
        </w:rPr>
        <w:t xml:space="preserve"> Глава 10-1. Консультативно-совещательные органы при Сенате</w:t>
      </w:r>
    </w:p>
    <w:bookmarkEnd w:id="522"/>
    <w:p>
      <w:pPr>
        <w:spacing w:after="0"/>
        <w:ind w:left="0"/>
        <w:jc w:val="both"/>
      </w:pPr>
      <w:r>
        <w:rPr>
          <w:rFonts w:ascii="Times New Roman"/>
          <w:b w:val="false"/>
          <w:i w:val="false"/>
          <w:color w:val="ff0000"/>
          <w:sz w:val="28"/>
        </w:rPr>
        <w:t xml:space="preserve">
      Сноска. Раздел 3 дополнен главой 10-1 в соответствии с постановлением Сената Парламента РК от 26.12.2019 </w:t>
      </w:r>
      <w:r>
        <w:rPr>
          <w:rFonts w:ascii="Times New Roman"/>
          <w:b w:val="false"/>
          <w:i w:val="false"/>
          <w:color w:val="ff0000"/>
          <w:sz w:val="28"/>
        </w:rPr>
        <w:t>№ 641-VI СП</w:t>
      </w:r>
      <w:r>
        <w:rPr>
          <w:rFonts w:ascii="Times New Roman"/>
          <w:b w:val="false"/>
          <w:i w:val="false"/>
          <w:color w:val="ff0000"/>
          <w:sz w:val="28"/>
        </w:rPr>
        <w:t>.</w:t>
      </w:r>
    </w:p>
    <w:bookmarkStart w:name="z715" w:id="523"/>
    <w:p>
      <w:pPr>
        <w:spacing w:after="0"/>
        <w:ind w:left="0"/>
        <w:jc w:val="both"/>
      </w:pPr>
      <w:r>
        <w:rPr>
          <w:rFonts w:ascii="Times New Roman"/>
          <w:b w:val="false"/>
          <w:i w:val="false"/>
          <w:color w:val="000000"/>
          <w:sz w:val="28"/>
        </w:rPr>
        <w:t>
      127-1. При Сенате для выработки предложений по вопросам, отнесенным к компетенции Сената, могут создаваться консультативно-совещательные органы, решения которых носят рекомендательный характер.</w:t>
      </w:r>
    </w:p>
    <w:bookmarkEnd w:id="523"/>
    <w:bookmarkStart w:name="z716" w:id="524"/>
    <w:p>
      <w:pPr>
        <w:spacing w:after="0"/>
        <w:ind w:left="0"/>
        <w:jc w:val="both"/>
      </w:pPr>
      <w:r>
        <w:rPr>
          <w:rFonts w:ascii="Times New Roman"/>
          <w:b w:val="false"/>
          <w:i w:val="false"/>
          <w:color w:val="000000"/>
          <w:sz w:val="28"/>
        </w:rPr>
        <w:t>
      127-2. Порядок образования консультативно-совещательных органов при Сенате определяется настоящим Регламентом.</w:t>
      </w:r>
    </w:p>
    <w:bookmarkEnd w:id="524"/>
    <w:bookmarkStart w:name="z717" w:id="525"/>
    <w:p>
      <w:pPr>
        <w:spacing w:after="0"/>
        <w:ind w:left="0"/>
        <w:jc w:val="both"/>
      </w:pPr>
      <w:r>
        <w:rPr>
          <w:rFonts w:ascii="Times New Roman"/>
          <w:b w:val="false"/>
          <w:i w:val="false"/>
          <w:color w:val="000000"/>
          <w:sz w:val="28"/>
        </w:rPr>
        <w:t>
      127-3. Решения консультативно-совещательных органов при Сенате представляются для сведения Председателю Сената, а также учитываются в работе Палаты, в том числе при подготовке парламентских слушаний и "правительственных часов".</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127-3–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718" w:id="526"/>
    <w:p>
      <w:pPr>
        <w:spacing w:after="0"/>
        <w:ind w:left="0"/>
        <w:jc w:val="both"/>
      </w:pPr>
      <w:r>
        <w:rPr>
          <w:rFonts w:ascii="Times New Roman"/>
          <w:b w:val="false"/>
          <w:i w:val="false"/>
          <w:color w:val="000000"/>
          <w:sz w:val="28"/>
        </w:rPr>
        <w:t>
      127-4. Рабочим органом консультативно-совещательных органов при Сенате является Аппарат Сената.</w:t>
      </w:r>
    </w:p>
    <w:bookmarkEnd w:id="526"/>
    <w:bookmarkStart w:name="z26" w:id="527"/>
    <w:p>
      <w:pPr>
        <w:spacing w:after="0"/>
        <w:ind w:left="0"/>
        <w:jc w:val="left"/>
      </w:pPr>
      <w:r>
        <w:rPr>
          <w:rFonts w:ascii="Times New Roman"/>
          <w:b/>
          <w:i w:val="false"/>
          <w:color w:val="000000"/>
        </w:rPr>
        <w:t xml:space="preserve"> РАЗДЕЛ 4. Порядок осуществления полномочий депутатов</w:t>
      </w:r>
      <w:r>
        <w:br/>
      </w:r>
      <w:r>
        <w:rPr>
          <w:rFonts w:ascii="Times New Roman"/>
          <w:b/>
          <w:i w:val="false"/>
          <w:color w:val="000000"/>
        </w:rPr>
        <w:t>Сената Парламента и их ответственность</w:t>
      </w:r>
      <w:r>
        <w:br/>
      </w:r>
      <w:r>
        <w:rPr>
          <w:rFonts w:ascii="Times New Roman"/>
          <w:b/>
          <w:i w:val="false"/>
          <w:color w:val="000000"/>
        </w:rPr>
        <w:t>Глава 11. Реализация права законодательной инициативы</w:t>
      </w:r>
    </w:p>
    <w:bookmarkEnd w:id="527"/>
    <w:bookmarkStart w:name="z385" w:id="528"/>
    <w:p>
      <w:pPr>
        <w:spacing w:after="0"/>
        <w:ind w:left="0"/>
        <w:jc w:val="both"/>
      </w:pPr>
      <w:r>
        <w:rPr>
          <w:rFonts w:ascii="Times New Roman"/>
          <w:b w:val="false"/>
          <w:i w:val="false"/>
          <w:color w:val="000000"/>
          <w:sz w:val="28"/>
        </w:rPr>
        <w:t xml:space="preserve">
      128. Законодательной инициативой является официальное внесение субъектом права законодательной инициативы текста проекта закона или иного законодательного акта Парламента, обязательного к рассмотрению Парламентом. </w:t>
      </w:r>
    </w:p>
    <w:bookmarkEnd w:id="528"/>
    <w:bookmarkStart w:name="z386" w:id="529"/>
    <w:p>
      <w:pPr>
        <w:spacing w:after="0"/>
        <w:ind w:left="0"/>
        <w:jc w:val="both"/>
      </w:pPr>
      <w:r>
        <w:rPr>
          <w:rFonts w:ascii="Times New Roman"/>
          <w:b w:val="false"/>
          <w:i w:val="false"/>
          <w:color w:val="000000"/>
          <w:sz w:val="28"/>
        </w:rPr>
        <w:t>
      129. Право законодательной инициативы осуществляется депутатами Сената в форме внесения в Мажилис проектов законов и проектов об изменении, дополнении или отмене законодательных актов Республики Казахстан.</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129 с изменением, внесенным постановлением Сената Парламента РК от 17.05.2000.</w:t>
      </w:r>
      <w:r>
        <w:br/>
      </w:r>
      <w:r>
        <w:rPr>
          <w:rFonts w:ascii="Times New Roman"/>
          <w:b w:val="false"/>
          <w:i w:val="false"/>
          <w:color w:val="000000"/>
          <w:sz w:val="28"/>
        </w:rPr>
        <w:t>
</w:t>
      </w:r>
    </w:p>
    <w:bookmarkStart w:name="z387" w:id="530"/>
    <w:p>
      <w:pPr>
        <w:spacing w:after="0"/>
        <w:ind w:left="0"/>
        <w:jc w:val="both"/>
      </w:pPr>
      <w:r>
        <w:rPr>
          <w:rFonts w:ascii="Times New Roman"/>
          <w:b w:val="false"/>
          <w:i w:val="false"/>
          <w:color w:val="000000"/>
          <w:sz w:val="28"/>
        </w:rPr>
        <w:t>
      130. Законопроекты, исходящие от лиц, не обладающих правом законодательной инициативы, могут быть внесены в Мажилис субъектом права законодательной инициативы, депутатом Сената.</w:t>
      </w:r>
    </w:p>
    <w:bookmarkEnd w:id="530"/>
    <w:bookmarkStart w:name="z719" w:id="531"/>
    <w:p>
      <w:pPr>
        <w:spacing w:after="0"/>
        <w:ind w:left="0"/>
        <w:jc w:val="both"/>
      </w:pPr>
      <w:r>
        <w:rPr>
          <w:rFonts w:ascii="Times New Roman"/>
          <w:b w:val="false"/>
          <w:i w:val="false"/>
          <w:color w:val="000000"/>
          <w:sz w:val="28"/>
        </w:rPr>
        <w:t>
      130-1. Депутат для инициирования законопроекта может создать рабочую группу по подготовке законопроекта с привлечением депутатов Парламента и местных представительных органов, представителей государственных органов и иных организаций, научных учреждений, а также специалистов и ученых.</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130-1 в соответствии с постановлением Сената Парламента РК от 26.12.2019 </w:t>
      </w:r>
      <w:r>
        <w:rPr>
          <w:rFonts w:ascii="Times New Roman"/>
          <w:b w:val="false"/>
          <w:i w:val="false"/>
          <w:color w:val="000000"/>
          <w:sz w:val="28"/>
        </w:rPr>
        <w:t>№ 641-VI СП</w:t>
      </w:r>
      <w:r>
        <w:rPr>
          <w:rFonts w:ascii="Times New Roman"/>
          <w:b w:val="false"/>
          <w:i w:val="false"/>
          <w:color w:val="ff0000"/>
          <w:sz w:val="28"/>
        </w:rPr>
        <w:t xml:space="preserve">;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388" w:id="532"/>
    <w:p>
      <w:pPr>
        <w:spacing w:after="0"/>
        <w:ind w:left="0"/>
        <w:jc w:val="both"/>
      </w:pPr>
      <w:r>
        <w:rPr>
          <w:rFonts w:ascii="Times New Roman"/>
          <w:b w:val="false"/>
          <w:i w:val="false"/>
          <w:color w:val="000000"/>
          <w:sz w:val="28"/>
        </w:rPr>
        <w:t>
      131. Проект законодательного акта, инициированный депутатом, на бумажном и электронном носителях вносится в Мажилис на казахском и русском языках в соответствии с Регламентом Мажилиса.</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в редакции постановления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389" w:id="533"/>
    <w:p>
      <w:pPr>
        <w:spacing w:after="0"/>
        <w:ind w:left="0"/>
        <w:jc w:val="both"/>
      </w:pPr>
      <w:r>
        <w:rPr>
          <w:rFonts w:ascii="Times New Roman"/>
          <w:b w:val="false"/>
          <w:i w:val="false"/>
          <w:color w:val="000000"/>
          <w:sz w:val="28"/>
        </w:rPr>
        <w:t xml:space="preserve">
      132. Иные вопросы, связанные с порядком осуществления права законодательной инициативы, решаются </w:t>
      </w:r>
      <w:r>
        <w:rPr>
          <w:rFonts w:ascii="Times New Roman"/>
          <w:b w:val="false"/>
          <w:i w:val="false"/>
          <w:color w:val="000000"/>
          <w:sz w:val="28"/>
        </w:rPr>
        <w:t>Регламентом</w:t>
      </w:r>
      <w:r>
        <w:rPr>
          <w:rFonts w:ascii="Times New Roman"/>
          <w:b w:val="false"/>
          <w:i w:val="false"/>
          <w:color w:val="000000"/>
          <w:sz w:val="28"/>
        </w:rPr>
        <w:t xml:space="preserve"> Мажилиса.</w:t>
      </w:r>
    </w:p>
    <w:bookmarkEnd w:id="533"/>
    <w:bookmarkStart w:name="z28" w:id="534"/>
    <w:p>
      <w:pPr>
        <w:spacing w:after="0"/>
        <w:ind w:left="0"/>
        <w:jc w:val="left"/>
      </w:pPr>
      <w:r>
        <w:rPr>
          <w:rFonts w:ascii="Times New Roman"/>
          <w:b/>
          <w:i w:val="false"/>
          <w:color w:val="000000"/>
        </w:rPr>
        <w:t xml:space="preserve"> Глава 12. Полномочия депутатов Сената Парламента и их ответственность</w:t>
      </w:r>
    </w:p>
    <w:bookmarkEnd w:id="534"/>
    <w:bookmarkStart w:name="z390" w:id="535"/>
    <w:p>
      <w:pPr>
        <w:spacing w:after="0"/>
        <w:ind w:left="0"/>
        <w:jc w:val="both"/>
      </w:pPr>
      <w:r>
        <w:rPr>
          <w:rFonts w:ascii="Times New Roman"/>
          <w:b w:val="false"/>
          <w:i w:val="false"/>
          <w:color w:val="000000"/>
          <w:sz w:val="28"/>
        </w:rPr>
        <w:t xml:space="preserve">
      133. Депутат Сената обязан участвовать в работе Парламента, Палаты и их органов, в состав которых он избран. </w:t>
      </w:r>
    </w:p>
    <w:bookmarkEnd w:id="535"/>
    <w:bookmarkStart w:name="z391" w:id="536"/>
    <w:p>
      <w:pPr>
        <w:spacing w:after="0"/>
        <w:ind w:left="0"/>
        <w:jc w:val="both"/>
      </w:pPr>
      <w:r>
        <w:rPr>
          <w:rFonts w:ascii="Times New Roman"/>
          <w:b w:val="false"/>
          <w:i w:val="false"/>
          <w:color w:val="000000"/>
          <w:sz w:val="28"/>
        </w:rPr>
        <w:t xml:space="preserve">
      134. Депутат Сената пользуется правом решающего голоса по всем вопросам, рассматриваемым Сенатом, а также органом, членом которого он является. </w:t>
      </w:r>
    </w:p>
    <w:bookmarkEnd w:id="536"/>
    <w:bookmarkStart w:name="z392" w:id="537"/>
    <w:p>
      <w:pPr>
        <w:spacing w:after="0"/>
        <w:ind w:left="0"/>
        <w:jc w:val="both"/>
      </w:pPr>
      <w:r>
        <w:rPr>
          <w:rFonts w:ascii="Times New Roman"/>
          <w:b w:val="false"/>
          <w:i w:val="false"/>
          <w:color w:val="000000"/>
          <w:sz w:val="28"/>
        </w:rPr>
        <w:t xml:space="preserve">
      Депутат Сената вправе: </w:t>
      </w:r>
    </w:p>
    <w:bookmarkEnd w:id="537"/>
    <w:bookmarkStart w:name="z516" w:id="538"/>
    <w:p>
      <w:pPr>
        <w:spacing w:after="0"/>
        <w:ind w:left="0"/>
        <w:jc w:val="both"/>
      </w:pPr>
      <w:r>
        <w:rPr>
          <w:rFonts w:ascii="Times New Roman"/>
          <w:b w:val="false"/>
          <w:i w:val="false"/>
          <w:color w:val="000000"/>
          <w:sz w:val="28"/>
        </w:rPr>
        <w:t xml:space="preserve">
      избирать и быть избранным в рабочие органы Парламента и Сената; </w:t>
      </w:r>
    </w:p>
    <w:bookmarkEnd w:id="538"/>
    <w:bookmarkStart w:name="z517" w:id="539"/>
    <w:p>
      <w:pPr>
        <w:spacing w:after="0"/>
        <w:ind w:left="0"/>
        <w:jc w:val="both"/>
      </w:pPr>
      <w:r>
        <w:rPr>
          <w:rFonts w:ascii="Times New Roman"/>
          <w:b w:val="false"/>
          <w:i w:val="false"/>
          <w:color w:val="000000"/>
          <w:sz w:val="28"/>
        </w:rPr>
        <w:t xml:space="preserve">
      вносить предложения и замечания по повестке дня заседания, порядку рассмотрения и существу обсуждаемых вопросов; </w:t>
      </w:r>
    </w:p>
    <w:bookmarkEnd w:id="539"/>
    <w:bookmarkStart w:name="z518" w:id="540"/>
    <w:p>
      <w:pPr>
        <w:spacing w:after="0"/>
        <w:ind w:left="0"/>
        <w:jc w:val="both"/>
      </w:pPr>
      <w:r>
        <w:rPr>
          <w:rFonts w:ascii="Times New Roman"/>
          <w:b w:val="false"/>
          <w:i w:val="false"/>
          <w:color w:val="000000"/>
          <w:sz w:val="28"/>
        </w:rPr>
        <w:t xml:space="preserve">
      высказывать свое мнение по кандидатурам должностных лиц, которые избираются, освобождаются или назначаются Сенатом Парламента, либо согласие на назначение которых дается Парламентом и его Сенатом; </w:t>
      </w:r>
    </w:p>
    <w:bookmarkEnd w:id="540"/>
    <w:bookmarkStart w:name="z519" w:id="541"/>
    <w:p>
      <w:pPr>
        <w:spacing w:after="0"/>
        <w:ind w:left="0"/>
        <w:jc w:val="both"/>
      </w:pPr>
      <w:r>
        <w:rPr>
          <w:rFonts w:ascii="Times New Roman"/>
          <w:b w:val="false"/>
          <w:i w:val="false"/>
          <w:color w:val="000000"/>
          <w:sz w:val="28"/>
        </w:rPr>
        <w:t xml:space="preserve">
      вносить в Бюро Палаты предложения по вопросам, предлагаемым для рассмотрения на совместном заседании Палат Парламента и заседании Сената Парламента, а в случае непринятия его предложений вносить их на рассмотрение заседания Сената; </w:t>
      </w:r>
    </w:p>
    <w:bookmarkEnd w:id="541"/>
    <w:bookmarkStart w:name="z520" w:id="542"/>
    <w:p>
      <w:pPr>
        <w:spacing w:after="0"/>
        <w:ind w:left="0"/>
        <w:jc w:val="both"/>
      </w:pPr>
      <w:r>
        <w:rPr>
          <w:rFonts w:ascii="Times New Roman"/>
          <w:b w:val="false"/>
          <w:i w:val="false"/>
          <w:color w:val="000000"/>
          <w:sz w:val="28"/>
        </w:rPr>
        <w:t xml:space="preserve">
      предлагать вопросы для рассмотрения на заседаниях органов Парламента и Сената Парламента; </w:t>
      </w:r>
    </w:p>
    <w:bookmarkEnd w:id="542"/>
    <w:bookmarkStart w:name="z521" w:id="543"/>
    <w:p>
      <w:pPr>
        <w:spacing w:after="0"/>
        <w:ind w:left="0"/>
        <w:jc w:val="both"/>
      </w:pPr>
      <w:r>
        <w:rPr>
          <w:rFonts w:ascii="Times New Roman"/>
          <w:b w:val="false"/>
          <w:i w:val="false"/>
          <w:color w:val="000000"/>
          <w:sz w:val="28"/>
        </w:rPr>
        <w:t xml:space="preserve">
      вносить предложения о заслушивании на совместном заседании Палат Парламента отчета или информации должностных лиц, подотчетных Палатам Парламента; </w:t>
      </w:r>
    </w:p>
    <w:bookmarkEnd w:id="543"/>
    <w:bookmarkStart w:name="z522" w:id="544"/>
    <w:p>
      <w:pPr>
        <w:spacing w:after="0"/>
        <w:ind w:left="0"/>
        <w:jc w:val="both"/>
      </w:pPr>
      <w:r>
        <w:rPr>
          <w:rFonts w:ascii="Times New Roman"/>
          <w:b w:val="false"/>
          <w:i w:val="false"/>
          <w:color w:val="000000"/>
          <w:sz w:val="28"/>
        </w:rPr>
        <w:t xml:space="preserve">
      в установленном законом порядке обращаться с депутатскими запросами; </w:t>
      </w:r>
    </w:p>
    <w:bookmarkEnd w:id="544"/>
    <w:bookmarkStart w:name="z523" w:id="545"/>
    <w:p>
      <w:pPr>
        <w:spacing w:after="0"/>
        <w:ind w:left="0"/>
        <w:jc w:val="both"/>
      </w:pPr>
      <w:r>
        <w:rPr>
          <w:rFonts w:ascii="Times New Roman"/>
          <w:b w:val="false"/>
          <w:i w:val="false"/>
          <w:color w:val="000000"/>
          <w:sz w:val="28"/>
        </w:rPr>
        <w:t xml:space="preserve">
      участвовать в прениях по обсуждаемому вопросу, задавать вопросы докладчикам, представителям инициатора законопроекта, а также председательствующему на заседании; </w:t>
      </w:r>
    </w:p>
    <w:bookmarkEnd w:id="545"/>
    <w:bookmarkStart w:name="z524" w:id="546"/>
    <w:p>
      <w:pPr>
        <w:spacing w:after="0"/>
        <w:ind w:left="0"/>
        <w:jc w:val="both"/>
      </w:pPr>
      <w:r>
        <w:rPr>
          <w:rFonts w:ascii="Times New Roman"/>
          <w:b w:val="false"/>
          <w:i w:val="false"/>
          <w:color w:val="000000"/>
          <w:sz w:val="28"/>
        </w:rPr>
        <w:t xml:space="preserve">
      выступать с обоснованием своих предложений по мотивам голосования, давать справки; </w:t>
      </w:r>
    </w:p>
    <w:bookmarkEnd w:id="546"/>
    <w:bookmarkStart w:name="z525" w:id="547"/>
    <w:p>
      <w:pPr>
        <w:spacing w:after="0"/>
        <w:ind w:left="0"/>
        <w:jc w:val="both"/>
      </w:pPr>
      <w:r>
        <w:rPr>
          <w:rFonts w:ascii="Times New Roman"/>
          <w:b w:val="false"/>
          <w:i w:val="false"/>
          <w:color w:val="000000"/>
          <w:sz w:val="28"/>
        </w:rPr>
        <w:t xml:space="preserve">
      вносить поправки к проектам законов и законам, проектам постановлений, других принимаемых Парламентом актов; </w:t>
      </w:r>
    </w:p>
    <w:bookmarkEnd w:id="547"/>
    <w:bookmarkStart w:name="z526" w:id="548"/>
    <w:p>
      <w:pPr>
        <w:spacing w:after="0"/>
        <w:ind w:left="0"/>
        <w:jc w:val="both"/>
      </w:pPr>
      <w:r>
        <w:rPr>
          <w:rFonts w:ascii="Times New Roman"/>
          <w:b w:val="false"/>
          <w:i w:val="false"/>
          <w:color w:val="000000"/>
          <w:sz w:val="28"/>
        </w:rPr>
        <w:t xml:space="preserve">
      знакомить депутатов Парламента с обращениями граждан, имеющими общественное значение; </w:t>
      </w:r>
    </w:p>
    <w:bookmarkEnd w:id="548"/>
    <w:bookmarkStart w:name="z527" w:id="549"/>
    <w:p>
      <w:pPr>
        <w:spacing w:after="0"/>
        <w:ind w:left="0"/>
        <w:jc w:val="both"/>
      </w:pPr>
      <w:r>
        <w:rPr>
          <w:rFonts w:ascii="Times New Roman"/>
          <w:b w:val="false"/>
          <w:i w:val="false"/>
          <w:color w:val="000000"/>
          <w:sz w:val="28"/>
        </w:rPr>
        <w:t xml:space="preserve">
      знакомиться с текстами выступлений депутатов в стенограммах и протоколах заседания Парламента; </w:t>
      </w:r>
    </w:p>
    <w:bookmarkEnd w:id="549"/>
    <w:bookmarkStart w:name="z528" w:id="550"/>
    <w:p>
      <w:pPr>
        <w:spacing w:after="0"/>
        <w:ind w:left="0"/>
        <w:jc w:val="both"/>
      </w:pPr>
      <w:r>
        <w:rPr>
          <w:rFonts w:ascii="Times New Roman"/>
          <w:b w:val="false"/>
          <w:i w:val="false"/>
          <w:color w:val="000000"/>
          <w:sz w:val="28"/>
        </w:rPr>
        <w:t xml:space="preserve">
      запрашивать материалы и документы, необходимые для его деятельности, у государственных органов и должностных лиц; государственные органы и должностные лица обязаны представлять депутатам Сената запрашиваемые материалы и документы с учетом охраняемой законом тайны; </w:t>
      </w:r>
    </w:p>
    <w:bookmarkEnd w:id="550"/>
    <w:bookmarkStart w:name="z529" w:id="551"/>
    <w:p>
      <w:pPr>
        <w:spacing w:after="0"/>
        <w:ind w:left="0"/>
        <w:jc w:val="both"/>
      </w:pPr>
      <w:r>
        <w:rPr>
          <w:rFonts w:ascii="Times New Roman"/>
          <w:b w:val="false"/>
          <w:i w:val="false"/>
          <w:color w:val="000000"/>
          <w:sz w:val="28"/>
        </w:rPr>
        <w:t xml:space="preserve">
      осуществлять другие полномочия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Парламенте Республики Казахстан и статусе его депутатов", </w:t>
      </w:r>
      <w:r>
        <w:rPr>
          <w:rFonts w:ascii="Times New Roman"/>
          <w:b w:val="false"/>
          <w:i w:val="false"/>
          <w:color w:val="000000"/>
          <w:sz w:val="28"/>
        </w:rPr>
        <w:t>регламентами</w:t>
      </w:r>
      <w:r>
        <w:rPr>
          <w:rFonts w:ascii="Times New Roman"/>
          <w:b w:val="false"/>
          <w:i w:val="false"/>
          <w:color w:val="000000"/>
          <w:sz w:val="28"/>
        </w:rPr>
        <w:t xml:space="preserve"> Парламента и его Палат.</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с изменениями, внесенными постановлениями Сената Парламента РК от 17.05.2000; от 20.09.2007; от 22.12.2022 </w:t>
      </w:r>
      <w:r>
        <w:rPr>
          <w:rFonts w:ascii="Times New Roman"/>
          <w:b w:val="false"/>
          <w:i w:val="false"/>
          <w:color w:val="000000"/>
          <w:sz w:val="28"/>
        </w:rPr>
        <w:t>№ 404-VII</w:t>
      </w:r>
      <w:r>
        <w:rPr>
          <w:rFonts w:ascii="Times New Roman"/>
          <w:b w:val="false"/>
          <w:i w:val="false"/>
          <w:color w:val="ff0000"/>
          <w:sz w:val="28"/>
        </w:rPr>
        <w:t xml:space="preserve">. </w:t>
      </w:r>
      <w:r>
        <w:br/>
      </w:r>
      <w:r>
        <w:rPr>
          <w:rFonts w:ascii="Times New Roman"/>
          <w:b w:val="false"/>
          <w:i w:val="false"/>
          <w:color w:val="000000"/>
          <w:sz w:val="28"/>
        </w:rPr>
        <w:t>
</w:t>
      </w:r>
    </w:p>
    <w:bookmarkStart w:name="z393" w:id="552"/>
    <w:p>
      <w:pPr>
        <w:spacing w:after="0"/>
        <w:ind w:left="0"/>
        <w:jc w:val="both"/>
      </w:pPr>
      <w:r>
        <w:rPr>
          <w:rFonts w:ascii="Times New Roman"/>
          <w:b w:val="false"/>
          <w:i w:val="false"/>
          <w:color w:val="000000"/>
          <w:sz w:val="28"/>
        </w:rPr>
        <w:t>
      135. Воздействие в какой бы то ни было форме на депутата, его супругу (супруга) или его близких родственников с целью воспрепятствовать исполнению депутатских обязанностей влечет ответственность в соответствии с законами Республики Казахстан.</w:t>
      </w:r>
    </w:p>
    <w:bookmarkEnd w:id="552"/>
    <w:bookmarkStart w:name="z720" w:id="553"/>
    <w:p>
      <w:pPr>
        <w:spacing w:after="0"/>
        <w:ind w:left="0"/>
        <w:jc w:val="both"/>
      </w:pPr>
      <w:r>
        <w:rPr>
          <w:rFonts w:ascii="Times New Roman"/>
          <w:b w:val="false"/>
          <w:i w:val="false"/>
          <w:color w:val="000000"/>
          <w:sz w:val="28"/>
        </w:rPr>
        <w:t>
      Должностные лица государственных органов и общественных объединений, органов местного самоуправления, организаций, не выполняющие своих обязанностей перед депутатом, предоставляющие ему заведомо ложную информацию, нарушающие гарантии депутатской деятельности, несут ответственность в соответствии с законами Республики Казахстан.</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в редакции постановления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395" w:id="554"/>
    <w:p>
      <w:pPr>
        <w:spacing w:after="0"/>
        <w:ind w:left="0"/>
        <w:jc w:val="both"/>
      </w:pPr>
      <w:r>
        <w:rPr>
          <w:rFonts w:ascii="Times New Roman"/>
          <w:b w:val="false"/>
          <w:i w:val="false"/>
          <w:color w:val="000000"/>
          <w:sz w:val="28"/>
        </w:rPr>
        <w:t>
      136. Депутат Сената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по представлению Центральной избирательной комиссии Республики.</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изменением, внесенным постановлением Сената Парламента РК от 17.05.2000. </w:t>
      </w:r>
      <w:r>
        <w:br/>
      </w:r>
      <w:r>
        <w:rPr>
          <w:rFonts w:ascii="Times New Roman"/>
          <w:b w:val="false"/>
          <w:i w:val="false"/>
          <w:color w:val="000000"/>
          <w:sz w:val="28"/>
        </w:rPr>
        <w:t>
</w:t>
      </w:r>
    </w:p>
    <w:bookmarkStart w:name="z396" w:id="555"/>
    <w:p>
      <w:pPr>
        <w:spacing w:after="0"/>
        <w:ind w:left="0"/>
        <w:jc w:val="both"/>
      </w:pPr>
      <w:r>
        <w:rPr>
          <w:rFonts w:ascii="Times New Roman"/>
          <w:b w:val="false"/>
          <w:i w:val="false"/>
          <w:color w:val="000000"/>
          <w:sz w:val="28"/>
        </w:rPr>
        <w:t xml:space="preserve">
      137. Депутат лично осуществляет свое право на голосование. Голосование за отсутствующего депутата запрещается. </w:t>
      </w:r>
    </w:p>
    <w:bookmarkEnd w:id="555"/>
    <w:bookmarkStart w:name="z397" w:id="556"/>
    <w:p>
      <w:pPr>
        <w:spacing w:after="0"/>
        <w:ind w:left="0"/>
        <w:jc w:val="both"/>
      </w:pPr>
      <w:r>
        <w:rPr>
          <w:rFonts w:ascii="Times New Roman"/>
          <w:b w:val="false"/>
          <w:i w:val="false"/>
          <w:color w:val="000000"/>
          <w:sz w:val="28"/>
        </w:rPr>
        <w:t xml:space="preserve">
      При передаче депутатом своего голоса на заседаниях Сената и его органов решением Бюро Палаты депутату отказывается в выплате заработной платы за день, в который была допущена передача голоса, а при повторной передаче голоса - в выплате месячной заработной платы. </w:t>
      </w:r>
    </w:p>
    <w:bookmarkEnd w:id="556"/>
    <w:bookmarkStart w:name="z398" w:id="557"/>
    <w:p>
      <w:pPr>
        <w:spacing w:after="0"/>
        <w:ind w:left="0"/>
        <w:jc w:val="both"/>
      </w:pPr>
      <w:r>
        <w:rPr>
          <w:rFonts w:ascii="Times New Roman"/>
          <w:b w:val="false"/>
          <w:i w:val="false"/>
          <w:color w:val="000000"/>
          <w:sz w:val="28"/>
        </w:rPr>
        <w:t xml:space="preserve">
      138. По вопросам депутатской деятельности депутат пользуется правом беспрепятственного посещения государственных органов, общественных объединений, государственных организаций, а также правом безотлагательного приема их руководителями и другими должностными лицами. Посещение осуществляется по предъявлению депутатского удостоверения. </w:t>
      </w:r>
    </w:p>
    <w:bookmarkEnd w:id="557"/>
    <w:bookmarkStart w:name="z399" w:id="558"/>
    <w:p>
      <w:pPr>
        <w:spacing w:after="0"/>
        <w:ind w:left="0"/>
        <w:jc w:val="both"/>
      </w:pPr>
      <w:r>
        <w:rPr>
          <w:rFonts w:ascii="Times New Roman"/>
          <w:b w:val="false"/>
          <w:i w:val="false"/>
          <w:color w:val="000000"/>
          <w:sz w:val="28"/>
        </w:rPr>
        <w:t xml:space="preserve">
      Порядок посещения депутатом организаций, деятельность которых связана с государственными секретами, устанавливается законом. </w:t>
      </w:r>
    </w:p>
    <w:bookmarkEnd w:id="558"/>
    <w:bookmarkStart w:name="z400" w:id="559"/>
    <w:p>
      <w:pPr>
        <w:spacing w:after="0"/>
        <w:ind w:left="0"/>
        <w:jc w:val="both"/>
      </w:pPr>
      <w:r>
        <w:rPr>
          <w:rFonts w:ascii="Times New Roman"/>
          <w:b w:val="false"/>
          <w:i w:val="false"/>
          <w:color w:val="000000"/>
          <w:sz w:val="28"/>
        </w:rPr>
        <w:t xml:space="preserve">
      139. Депутат может отсутствовать или покинуть совместное заседание Парламента, заседание Сената и их органов только с разрешения Председателя Палаты.  </w:t>
      </w:r>
      <w:r>
        <w:rPr>
          <w:rFonts w:ascii="Times New Roman"/>
          <w:b w:val="false"/>
          <w:i/>
          <w:color w:val="000000"/>
          <w:sz w:val="28"/>
        </w:rPr>
        <w:t>&lt;*&gt;</w:t>
      </w:r>
      <w:r>
        <w:rPr>
          <w:rFonts w:ascii="Times New Roman"/>
          <w:b w:val="false"/>
          <w:i w:val="false"/>
          <w:color w:val="000000"/>
          <w:sz w:val="28"/>
        </w:rPr>
        <w:t xml:space="preserve"> </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с изменением, внесенным постановлением Сената Парламента РК от 06.06.2002. </w:t>
      </w:r>
      <w:r>
        <w:br/>
      </w:r>
      <w:r>
        <w:rPr>
          <w:rFonts w:ascii="Times New Roman"/>
          <w:b w:val="false"/>
          <w:i w:val="false"/>
          <w:color w:val="000000"/>
          <w:sz w:val="28"/>
        </w:rPr>
        <w:t>
</w:t>
      </w:r>
    </w:p>
    <w:bookmarkStart w:name="z401" w:id="560"/>
    <w:p>
      <w:pPr>
        <w:spacing w:after="0"/>
        <w:ind w:left="0"/>
        <w:jc w:val="both"/>
      </w:pPr>
      <w:r>
        <w:rPr>
          <w:rFonts w:ascii="Times New Roman"/>
          <w:b w:val="false"/>
          <w:i w:val="false"/>
          <w:color w:val="000000"/>
          <w:sz w:val="28"/>
        </w:rPr>
        <w:t>
      140. Депутат выезжает в служебные командировки в свой или иной регион с согласия заместителя Председателя Сената, координирующего вопросы командирования, по графику, утверждаемому Бюро Сената. Депутат при этом в своем регионе вправе бывать не реже одного раза в квартал продолжительностью не более 10 дней. Информация по итогам выезда депутата размещается на главной странице интернет-ресурса Сената и личной странице депутата.</w:t>
      </w:r>
    </w:p>
    <w:bookmarkEnd w:id="560"/>
    <w:bookmarkStart w:name="z721" w:id="561"/>
    <w:p>
      <w:pPr>
        <w:spacing w:after="0"/>
        <w:ind w:left="0"/>
        <w:jc w:val="both"/>
      </w:pPr>
      <w:r>
        <w:rPr>
          <w:rFonts w:ascii="Times New Roman"/>
          <w:b w:val="false"/>
          <w:i w:val="false"/>
          <w:color w:val="000000"/>
          <w:sz w:val="28"/>
        </w:rPr>
        <w:t>
      Выезд депутата во внеплановые служебные командировки в пределах Республики Казахстан и в иностранные государства осуществляется с согласия заместителя Председателя Сената, координирующего вопросы командирования (при необходимости – с согласия Председателя Сената), на основании письма приглашающей стороны либо служебной записки, завизированной председателем соответствующего постоянного комитета Сената. Выезд председателя постоянного комитета осуществляется с согласия курирующего соответствующий комитет заместителя Председателя Сената (при необходимости – с согласия Председателя Сената).</w:t>
      </w:r>
    </w:p>
    <w:bookmarkEnd w:id="561"/>
    <w:bookmarkStart w:name="z722" w:id="562"/>
    <w:p>
      <w:pPr>
        <w:spacing w:after="0"/>
        <w:ind w:left="0"/>
        <w:jc w:val="both"/>
      </w:pPr>
      <w:r>
        <w:rPr>
          <w:rFonts w:ascii="Times New Roman"/>
          <w:b w:val="false"/>
          <w:i w:val="false"/>
          <w:color w:val="000000"/>
          <w:sz w:val="28"/>
        </w:rPr>
        <w:t xml:space="preserve">
      Командировочные расходы по нормам, установленным законодательством, оплачиваются в случае командирования депутата по решению Бюро Сената, Председателя Палаты, заместителя Председателя Палаты в иной регион Республики или за пределы Республики в составе официальной делегации для выполнения поручений Парламента, Сената и их органов. </w:t>
      </w:r>
    </w:p>
    <w:bookmarkEnd w:id="562"/>
    <w:bookmarkStart w:name="z723" w:id="563"/>
    <w:p>
      <w:pPr>
        <w:spacing w:after="0"/>
        <w:ind w:left="0"/>
        <w:jc w:val="both"/>
      </w:pPr>
      <w:r>
        <w:rPr>
          <w:rFonts w:ascii="Times New Roman"/>
          <w:b w:val="false"/>
          <w:i w:val="false"/>
          <w:color w:val="000000"/>
          <w:sz w:val="28"/>
        </w:rPr>
        <w:t xml:space="preserve">
      При этом командирование депутатов не должно отражаться на кворуме заседаний Парламента, Сената и их органов. </w:t>
      </w:r>
    </w:p>
    <w:bookmarkEnd w:id="563"/>
    <w:bookmarkStart w:name="z724" w:id="564"/>
    <w:p>
      <w:pPr>
        <w:spacing w:after="0"/>
        <w:ind w:left="0"/>
        <w:jc w:val="both"/>
      </w:pPr>
      <w:r>
        <w:rPr>
          <w:rFonts w:ascii="Times New Roman"/>
          <w:b w:val="false"/>
          <w:i w:val="false"/>
          <w:color w:val="000000"/>
          <w:sz w:val="28"/>
        </w:rPr>
        <w:t>
      Информация по итогам участия депутата в международных парламентских организациях и группах по сотрудничеству Сената с парламентами иностранных государств представляется Председателю Сената.</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в редакции постановления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404" w:id="565"/>
    <w:p>
      <w:pPr>
        <w:spacing w:after="0"/>
        <w:ind w:left="0"/>
        <w:jc w:val="both"/>
      </w:pPr>
      <w:r>
        <w:rPr>
          <w:rFonts w:ascii="Times New Roman"/>
          <w:b w:val="false"/>
          <w:i w:val="false"/>
          <w:color w:val="000000"/>
          <w:sz w:val="28"/>
        </w:rPr>
        <w:t xml:space="preserve">
      141. Отсутствие депутата на заседании вследствие выезда в составе официальной делегации или по поручению Парламента, Сената, Председателя Сената, рабочих органов Парламента и Палаты является уважительной причиной. </w:t>
      </w:r>
    </w:p>
    <w:bookmarkEnd w:id="565"/>
    <w:bookmarkStart w:name="z405" w:id="566"/>
    <w:p>
      <w:pPr>
        <w:spacing w:after="0"/>
        <w:ind w:left="0"/>
        <w:jc w:val="both"/>
      </w:pPr>
      <w:r>
        <w:rPr>
          <w:rFonts w:ascii="Times New Roman"/>
          <w:b w:val="false"/>
          <w:i w:val="false"/>
          <w:color w:val="000000"/>
          <w:sz w:val="28"/>
        </w:rPr>
        <w:t xml:space="preserve">
      142. В случае отсутствия депутата без уважительных причин на заседаниях Палат и их органов более трех раз в течение месяца ему отказывается в выплате заработной платы за дни отсутствия. </w:t>
      </w:r>
    </w:p>
    <w:bookmarkEnd w:id="566"/>
    <w:bookmarkStart w:name="z406" w:id="567"/>
    <w:p>
      <w:pPr>
        <w:spacing w:after="0"/>
        <w:ind w:left="0"/>
        <w:jc w:val="both"/>
      </w:pPr>
      <w:r>
        <w:rPr>
          <w:rFonts w:ascii="Times New Roman"/>
          <w:b w:val="false"/>
          <w:i w:val="false"/>
          <w:color w:val="000000"/>
          <w:sz w:val="28"/>
        </w:rPr>
        <w:t xml:space="preserve">
      В случае отсутствия депутата без уважительных причин на заседаниях Палат и их органов более одного месяца он на срок отсутствия лишается всех предоставленных ему пунктами 1, 3, 4, 5 статьи 30 Конституционного закона Республики Казахстан "О Парламенте Республики Казахстан и статусе его депутатов" условий материального, финансового и социально-бытового обеспечения: </w:t>
      </w:r>
    </w:p>
    <w:bookmarkEnd w:id="567"/>
    <w:bookmarkStart w:name="z511" w:id="568"/>
    <w:p>
      <w:pPr>
        <w:spacing w:after="0"/>
        <w:ind w:left="0"/>
        <w:jc w:val="both"/>
      </w:pPr>
      <w:r>
        <w:rPr>
          <w:rFonts w:ascii="Times New Roman"/>
          <w:b w:val="false"/>
          <w:i w:val="false"/>
          <w:color w:val="000000"/>
          <w:sz w:val="28"/>
        </w:rPr>
        <w:t xml:space="preserve">
      - выплаты заработной платы; </w:t>
      </w:r>
    </w:p>
    <w:bookmarkEnd w:id="568"/>
    <w:bookmarkStart w:name="z512" w:id="569"/>
    <w:p>
      <w:pPr>
        <w:spacing w:after="0"/>
        <w:ind w:left="0"/>
        <w:jc w:val="both"/>
      </w:pPr>
      <w:r>
        <w:rPr>
          <w:rFonts w:ascii="Times New Roman"/>
          <w:b w:val="false"/>
          <w:i w:val="false"/>
          <w:color w:val="000000"/>
          <w:sz w:val="28"/>
        </w:rPr>
        <w:t xml:space="preserve">
      - внеочередного приобретения транспортных проездных документов; </w:t>
      </w:r>
    </w:p>
    <w:bookmarkEnd w:id="569"/>
    <w:bookmarkStart w:name="z513" w:id="570"/>
    <w:p>
      <w:pPr>
        <w:spacing w:after="0"/>
        <w:ind w:left="0"/>
        <w:jc w:val="both"/>
      </w:pPr>
      <w:r>
        <w:rPr>
          <w:rFonts w:ascii="Times New Roman"/>
          <w:b w:val="false"/>
          <w:i w:val="false"/>
          <w:color w:val="000000"/>
          <w:sz w:val="28"/>
        </w:rPr>
        <w:t xml:space="preserve">
      - оплаты командировочных расходов; </w:t>
      </w:r>
    </w:p>
    <w:bookmarkEnd w:id="570"/>
    <w:bookmarkStart w:name="z514" w:id="571"/>
    <w:p>
      <w:pPr>
        <w:spacing w:after="0"/>
        <w:ind w:left="0"/>
        <w:jc w:val="both"/>
      </w:pPr>
      <w:r>
        <w:rPr>
          <w:rFonts w:ascii="Times New Roman"/>
          <w:b w:val="false"/>
          <w:i w:val="false"/>
          <w:color w:val="000000"/>
          <w:sz w:val="28"/>
        </w:rPr>
        <w:t xml:space="preserve">
      - обслуживания автомобильным транспортом; </w:t>
      </w:r>
    </w:p>
    <w:bookmarkEnd w:id="571"/>
    <w:bookmarkStart w:name="z515" w:id="572"/>
    <w:p>
      <w:pPr>
        <w:spacing w:after="0"/>
        <w:ind w:left="0"/>
        <w:jc w:val="both"/>
      </w:pPr>
      <w:r>
        <w:rPr>
          <w:rFonts w:ascii="Times New Roman"/>
          <w:b w:val="false"/>
          <w:i w:val="false"/>
          <w:color w:val="000000"/>
          <w:sz w:val="28"/>
        </w:rPr>
        <w:t xml:space="preserve">
      - лечебно-оздоровительного и санаторно-курортного обслуживания. </w:t>
      </w:r>
    </w:p>
    <w:bookmarkEnd w:id="572"/>
    <w:bookmarkStart w:name="z407" w:id="573"/>
    <w:p>
      <w:pPr>
        <w:spacing w:after="0"/>
        <w:ind w:left="0"/>
        <w:jc w:val="both"/>
      </w:pPr>
      <w:r>
        <w:rPr>
          <w:rFonts w:ascii="Times New Roman"/>
          <w:b w:val="false"/>
          <w:i w:val="false"/>
          <w:color w:val="000000"/>
          <w:sz w:val="28"/>
        </w:rPr>
        <w:t xml:space="preserve">
      Решение о мере взыскания, при отсутствии депутата Сената на раздельном или совместном заседаниях Палат, принимается Председателем Сената, а при отсутствии на заседаниях органов Сената или Парламента Бюро Сената.  </w:t>
      </w:r>
      <w:r>
        <w:rPr>
          <w:rFonts w:ascii="Times New Roman"/>
          <w:b w:val="false"/>
          <w:i/>
          <w:color w:val="000000"/>
          <w:sz w:val="28"/>
        </w:rPr>
        <w:t>&lt;*&gt;</w:t>
      </w:r>
      <w:r>
        <w:rPr>
          <w:rFonts w:ascii="Times New Roman"/>
          <w:b w:val="false"/>
          <w:i w:val="false"/>
          <w:color w:val="000000"/>
          <w:sz w:val="28"/>
        </w:rPr>
        <w:t xml:space="preserve"> </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с изменением, внесенным постановлением Сената Парламента РК от 17.05.2000. </w:t>
      </w:r>
      <w:r>
        <w:br/>
      </w:r>
      <w:r>
        <w:rPr>
          <w:rFonts w:ascii="Times New Roman"/>
          <w:b w:val="false"/>
          <w:i w:val="false"/>
          <w:color w:val="000000"/>
          <w:sz w:val="28"/>
        </w:rPr>
        <w:t>
</w:t>
      </w:r>
    </w:p>
    <w:bookmarkStart w:name="z408" w:id="574"/>
    <w:p>
      <w:pPr>
        <w:spacing w:after="0"/>
        <w:ind w:left="0"/>
        <w:jc w:val="both"/>
      </w:pPr>
      <w:r>
        <w:rPr>
          <w:rFonts w:ascii="Times New Roman"/>
          <w:b w:val="false"/>
          <w:i w:val="false"/>
          <w:color w:val="000000"/>
          <w:sz w:val="28"/>
        </w:rPr>
        <w:t xml:space="preserve">
      143. В случае нарушения правил депутатской этики, установленных регламентами Парламента и Сената, решением Председателя Сената к депутату могут быть применены следующие меры взыскания: </w:t>
      </w:r>
    </w:p>
    <w:bookmarkEnd w:id="574"/>
    <w:bookmarkStart w:name="z409" w:id="575"/>
    <w:p>
      <w:pPr>
        <w:spacing w:after="0"/>
        <w:ind w:left="0"/>
        <w:jc w:val="both"/>
      </w:pPr>
      <w:r>
        <w:rPr>
          <w:rFonts w:ascii="Times New Roman"/>
          <w:b w:val="false"/>
          <w:i w:val="false"/>
          <w:color w:val="000000"/>
          <w:sz w:val="28"/>
        </w:rPr>
        <w:t>
      парламентское порицание; понуждение к принесению публичного извинения; лишение слова в течение одного совместного или раздельного заседания Палат; лишение слова в течение трех совместных или раздельных заседаний Палат; удаление из зала заседаний на время одного совместного или раздельного заседания Палат; удаление из зала заседаний на время трех совместных или раздельных заседаний Палат; лишение однодневной заработной платы.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143 с изменением, внесенным постановлением Сената Парламента РК от 17.05.2000.</w:t>
      </w:r>
      <w:r>
        <w:br/>
      </w:r>
      <w:r>
        <w:rPr>
          <w:rFonts w:ascii="Times New Roman"/>
          <w:b w:val="false"/>
          <w:i w:val="false"/>
          <w:color w:val="000000"/>
          <w:sz w:val="28"/>
        </w:rPr>
        <w:t>
</w:t>
      </w:r>
    </w:p>
    <w:bookmarkStart w:name="z410" w:id="576"/>
    <w:p>
      <w:pPr>
        <w:spacing w:after="0"/>
        <w:ind w:left="0"/>
        <w:jc w:val="both"/>
      </w:pPr>
      <w:r>
        <w:rPr>
          <w:rFonts w:ascii="Times New Roman"/>
          <w:b w:val="false"/>
          <w:i w:val="false"/>
          <w:color w:val="000000"/>
          <w:sz w:val="28"/>
        </w:rPr>
        <w:t xml:space="preserve">
      144. Подготовка вопросов, связанных с применением к депутатам мер взыскания, предусмотренных статьей 33 Конституционного закона Республики Казахстан "О Парламенте Республики Казахстан и статусе его депутатов", осуществляется Центральной избирательной комиссией Республики. Контроль за явкой депутатов на совместные и раздельные заседания Палат и их органов, а также недопустимостью передачи депутатом своего голоса осуществляется членами Центральной избирательной комиссии. </w:t>
      </w:r>
    </w:p>
    <w:bookmarkEnd w:id="576"/>
    <w:bookmarkStart w:name="z29" w:id="577"/>
    <w:p>
      <w:pPr>
        <w:spacing w:after="0"/>
        <w:ind w:left="0"/>
        <w:jc w:val="left"/>
      </w:pPr>
      <w:r>
        <w:rPr>
          <w:rFonts w:ascii="Times New Roman"/>
          <w:b/>
          <w:i w:val="false"/>
          <w:color w:val="000000"/>
        </w:rPr>
        <w:t xml:space="preserve"> Глава 13. Депутатские запросы и вопросы</w:t>
      </w:r>
    </w:p>
    <w:bookmarkEnd w:id="577"/>
    <w:bookmarkStart w:name="z411" w:id="578"/>
    <w:p>
      <w:pPr>
        <w:spacing w:after="0"/>
        <w:ind w:left="0"/>
        <w:jc w:val="both"/>
      </w:pPr>
      <w:r>
        <w:rPr>
          <w:rFonts w:ascii="Times New Roman"/>
          <w:b w:val="false"/>
          <w:i w:val="false"/>
          <w:color w:val="000000"/>
          <w:sz w:val="28"/>
        </w:rPr>
        <w:t xml:space="preserve">
      145. Депутатский запрос является официально обращенным на совместном и раздельном заседании Палат Парламента требованием депутата Сената к должностным лицам государственных органов дать на соответствующем заседании Палат Парламента, где был сделан депутатский запрос, обоснованное разъяснение или изложить позицию по вопросам, входящим в компетенцию этого органа или должностного лица. </w:t>
      </w:r>
    </w:p>
    <w:bookmarkEnd w:id="578"/>
    <w:bookmarkStart w:name="z412" w:id="579"/>
    <w:p>
      <w:pPr>
        <w:spacing w:after="0"/>
        <w:ind w:left="0"/>
        <w:jc w:val="both"/>
      </w:pPr>
      <w:r>
        <w:rPr>
          <w:rFonts w:ascii="Times New Roman"/>
          <w:b w:val="false"/>
          <w:i w:val="false"/>
          <w:color w:val="000000"/>
          <w:sz w:val="28"/>
        </w:rPr>
        <w:t xml:space="preserve">
      Депутат Сената имеет право обратиться с запросом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Республики Казахстан, Председателю, членам Высшей аудиторской палаты, акимам областей, городов республиканского значения и столицы. При этом запрос, обращенный к Генеральному Прокурору либо первым руководителям правоохранительных и специальных государственных органов, не может касаться вопросов, связанных с осуществлением функций уголовного преследования. </w:t>
      </w:r>
    </w:p>
    <w:bookmarkEnd w:id="579"/>
    <w:bookmarkStart w:name="z413" w:id="580"/>
    <w:p>
      <w:pPr>
        <w:spacing w:after="0"/>
        <w:ind w:left="0"/>
        <w:jc w:val="both"/>
      </w:pPr>
      <w:r>
        <w:rPr>
          <w:rFonts w:ascii="Times New Roman"/>
          <w:b w:val="false"/>
          <w:i w:val="false"/>
          <w:color w:val="000000"/>
          <w:sz w:val="28"/>
        </w:rPr>
        <w:t xml:space="preserve">
      Рассмотрение запросов, обращенных к Председателю Комитета национальной безопасности, проводится на закрытом заседании Палаты. </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с изменениями, внесенными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414" w:id="581"/>
    <w:p>
      <w:pPr>
        <w:spacing w:after="0"/>
        <w:ind w:left="0"/>
        <w:jc w:val="both"/>
      </w:pPr>
      <w:r>
        <w:rPr>
          <w:rFonts w:ascii="Times New Roman"/>
          <w:b w:val="false"/>
          <w:i w:val="false"/>
          <w:color w:val="000000"/>
          <w:sz w:val="28"/>
        </w:rPr>
        <w:t>
      146. Запрос может быть внесен в письменной форме и подлежит оглашению на заседании Парламента или Палаты.</w:t>
      </w:r>
    </w:p>
    <w:bookmarkEnd w:id="581"/>
    <w:bookmarkStart w:name="z725" w:id="582"/>
    <w:p>
      <w:pPr>
        <w:spacing w:after="0"/>
        <w:ind w:left="0"/>
        <w:jc w:val="both"/>
      </w:pPr>
      <w:r>
        <w:rPr>
          <w:rFonts w:ascii="Times New Roman"/>
          <w:b w:val="false"/>
          <w:i w:val="false"/>
          <w:color w:val="000000"/>
          <w:sz w:val="28"/>
        </w:rPr>
        <w:t>
      Время для оглашения запроса предоставляется в пределах пяти минут. При превышении установленного времени микрофон автоматически отключается.</w:t>
      </w:r>
    </w:p>
    <w:bookmarkEnd w:id="582"/>
    <w:bookmarkStart w:name="z415" w:id="583"/>
    <w:p>
      <w:pPr>
        <w:spacing w:after="0"/>
        <w:ind w:left="0"/>
        <w:jc w:val="both"/>
      </w:pPr>
      <w:r>
        <w:rPr>
          <w:rFonts w:ascii="Times New Roman"/>
          <w:b w:val="false"/>
          <w:i w:val="false"/>
          <w:color w:val="000000"/>
          <w:sz w:val="28"/>
        </w:rPr>
        <w:t>
      Запрос передается непосредственно лицу, к кому он обращен (или его представителю), если он присутствует в это время в зале заседаний. Во всех остальных случаях запрос, оглашенный депутатом на заседании, в срок не более трех рабочих дней с момента оглашения направляется Аппаратом Сената соответствующему должностному лицу государственного органа.</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с изменениями, внесенными постановлениями Сената Парламента РК от 06.06.2002; от 20.09.2007;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416" w:id="584"/>
    <w:p>
      <w:pPr>
        <w:spacing w:after="0"/>
        <w:ind w:left="0"/>
        <w:jc w:val="both"/>
      </w:pPr>
      <w:r>
        <w:rPr>
          <w:rFonts w:ascii="Times New Roman"/>
          <w:b w:val="false"/>
          <w:i w:val="false"/>
          <w:color w:val="000000"/>
          <w:sz w:val="28"/>
        </w:rPr>
        <w:t xml:space="preserve">
      147. По ответу на запрос могут быть открыты прения. Депутат вправе выразить свое отношение к ответу на запрос. </w:t>
      </w:r>
    </w:p>
    <w:bookmarkEnd w:id="584"/>
    <w:bookmarkStart w:name="z417" w:id="585"/>
    <w:p>
      <w:pPr>
        <w:spacing w:after="0"/>
        <w:ind w:left="0"/>
        <w:jc w:val="both"/>
      </w:pPr>
      <w:r>
        <w:rPr>
          <w:rFonts w:ascii="Times New Roman"/>
          <w:b w:val="false"/>
          <w:i w:val="false"/>
          <w:color w:val="000000"/>
          <w:sz w:val="28"/>
        </w:rPr>
        <w:t xml:space="preserve">
      При необходимости по ответу на запрос и результатам его обсуждения принимается постановление Парламента или Сената. </w:t>
      </w:r>
    </w:p>
    <w:bookmarkEnd w:id="585"/>
    <w:bookmarkStart w:name="z418" w:id="586"/>
    <w:p>
      <w:pPr>
        <w:spacing w:after="0"/>
        <w:ind w:left="0"/>
        <w:jc w:val="both"/>
      </w:pPr>
      <w:r>
        <w:rPr>
          <w:rFonts w:ascii="Times New Roman"/>
          <w:b w:val="false"/>
          <w:i w:val="false"/>
          <w:color w:val="000000"/>
          <w:sz w:val="28"/>
        </w:rPr>
        <w:t xml:space="preserve">
      Запрос и ответ могут быть опубликованы в средствах массовой информации по обращению к ним депутата, осуществившего депутатский запрос, если постановлением Парламента или Сената не принято иное решение. </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с изменениями, внесенными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419" w:id="587"/>
    <w:p>
      <w:pPr>
        <w:spacing w:after="0"/>
        <w:ind w:left="0"/>
        <w:jc w:val="both"/>
      </w:pPr>
      <w:r>
        <w:rPr>
          <w:rFonts w:ascii="Times New Roman"/>
          <w:b w:val="false"/>
          <w:i w:val="false"/>
          <w:color w:val="000000"/>
          <w:sz w:val="28"/>
        </w:rPr>
        <w:t xml:space="preserve">
      148. Депутат Сената вправе на совместном и раздельном заседаниях Палат обращаться с устными вопросами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Республики Казахстан, Председателю и членам Высшей аудиторской палаты. Ответ дается на данном заседании, а при необходимости дополнительной подготовки к ответу - в трехдневный срок. </w:t>
      </w:r>
    </w:p>
    <w:bookmarkEnd w:id="587"/>
    <w:bookmarkStart w:name="z420" w:id="588"/>
    <w:p>
      <w:pPr>
        <w:spacing w:after="0"/>
        <w:ind w:left="0"/>
        <w:jc w:val="both"/>
      </w:pPr>
      <w:r>
        <w:rPr>
          <w:rFonts w:ascii="Times New Roman"/>
          <w:b w:val="false"/>
          <w:i w:val="false"/>
          <w:color w:val="000000"/>
          <w:sz w:val="28"/>
        </w:rPr>
        <w:t xml:space="preserve">
      Прения по вопросам не открываются и не комментируются. </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с изменениями, внесенными постановлением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30" w:id="589"/>
    <w:p>
      <w:pPr>
        <w:spacing w:after="0"/>
        <w:ind w:left="0"/>
        <w:jc w:val="left"/>
      </w:pPr>
      <w:r>
        <w:rPr>
          <w:rFonts w:ascii="Times New Roman"/>
          <w:b/>
          <w:i w:val="false"/>
          <w:color w:val="000000"/>
        </w:rPr>
        <w:t xml:space="preserve"> Глава 14. Депутатские объединения</w:t>
      </w:r>
    </w:p>
    <w:bookmarkEnd w:id="589"/>
    <w:bookmarkStart w:name="z421" w:id="590"/>
    <w:p>
      <w:pPr>
        <w:spacing w:after="0"/>
        <w:ind w:left="0"/>
        <w:jc w:val="both"/>
      </w:pPr>
      <w:r>
        <w:rPr>
          <w:rFonts w:ascii="Times New Roman"/>
          <w:b w:val="false"/>
          <w:i w:val="false"/>
          <w:color w:val="000000"/>
          <w:sz w:val="28"/>
        </w:rPr>
        <w:t>
      149. Депутаты Сената вправе создавать депутатские объединения в виде депутатских групп, за исключением групп по принципу партийной принадлежности.</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постановления Сената Парламента РК от 20.09.2007. </w:t>
      </w:r>
      <w:r>
        <w:br/>
      </w:r>
      <w:r>
        <w:rPr>
          <w:rFonts w:ascii="Times New Roman"/>
          <w:b w:val="false"/>
          <w:i w:val="false"/>
          <w:color w:val="000000"/>
          <w:sz w:val="28"/>
        </w:rPr>
        <w:t>
</w:t>
      </w:r>
    </w:p>
    <w:bookmarkStart w:name="z422" w:id="591"/>
    <w:p>
      <w:pPr>
        <w:spacing w:after="0"/>
        <w:ind w:left="0"/>
        <w:jc w:val="both"/>
      </w:pPr>
      <w:r>
        <w:rPr>
          <w:rFonts w:ascii="Times New Roman"/>
          <w:b w:val="false"/>
          <w:i w:val="false"/>
          <w:color w:val="000000"/>
          <w:sz w:val="28"/>
        </w:rPr>
        <w:t xml:space="preserve">
      150. Депутатская группа - объединение депутатов для осуществления своих полномочий. В составе депутатской группы должно быть не менее пятнадцати депутатов Парламента. </w:t>
      </w:r>
    </w:p>
    <w:bookmarkEnd w:id="591"/>
    <w:bookmarkStart w:name="z423" w:id="592"/>
    <w:p>
      <w:pPr>
        <w:spacing w:after="0"/>
        <w:ind w:left="0"/>
        <w:jc w:val="both"/>
      </w:pPr>
      <w:r>
        <w:rPr>
          <w:rFonts w:ascii="Times New Roman"/>
          <w:b w:val="false"/>
          <w:i w:val="false"/>
          <w:color w:val="000000"/>
          <w:sz w:val="28"/>
        </w:rPr>
        <w:t>
      Депутатские объединения, зарегистрированные в Бюро Сената, информируют Председателя Сената о своих решениях.</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150 с изменениями, внесенными постановлениями Сената Парламента РК от 17.05.2000; 20.09.2007.</w:t>
      </w:r>
      <w:r>
        <w:br/>
      </w:r>
      <w:r>
        <w:rPr>
          <w:rFonts w:ascii="Times New Roman"/>
          <w:b w:val="false"/>
          <w:i w:val="false"/>
          <w:color w:val="000000"/>
          <w:sz w:val="28"/>
        </w:rPr>
        <w:t>
</w:t>
      </w:r>
    </w:p>
    <w:bookmarkStart w:name="z424" w:id="593"/>
    <w:p>
      <w:pPr>
        <w:spacing w:after="0"/>
        <w:ind w:left="0"/>
        <w:jc w:val="both"/>
      </w:pPr>
      <w:r>
        <w:rPr>
          <w:rFonts w:ascii="Times New Roman"/>
          <w:b w:val="false"/>
          <w:i w:val="false"/>
          <w:color w:val="000000"/>
          <w:sz w:val="28"/>
        </w:rPr>
        <w:t xml:space="preserve">
      151. Регистрация депутатских групп осуществляется в Бюро Палаты, производится явочным порядком и носит исключительно информационный характер. </w:t>
      </w:r>
    </w:p>
    <w:bookmarkEnd w:id="593"/>
    <w:bookmarkStart w:name="z425" w:id="594"/>
    <w:p>
      <w:pPr>
        <w:spacing w:after="0"/>
        <w:ind w:left="0"/>
        <w:jc w:val="both"/>
      </w:pPr>
      <w:r>
        <w:rPr>
          <w:rFonts w:ascii="Times New Roman"/>
          <w:b w:val="false"/>
          <w:i w:val="false"/>
          <w:color w:val="000000"/>
          <w:sz w:val="28"/>
        </w:rPr>
        <w:t>
      В случае выхода депутатов из депутатского объединения (и если в его составе будет насчитываться меньшее количество членов, необходимое для регистрации) такое депутатское объединение постановлением Бюро Палаты прекращает свою деятельность. Депутат, изменивший членство в депутатском объединении, информирует в течение десяти дней об этом Бюро Палаты, где зарегистрировано его прежнее и новое объединение.</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151 с изменением, внесенным постановлением Сената Парламента РК от 20.09.2007.</w:t>
      </w:r>
      <w:r>
        <w:br/>
      </w:r>
      <w:r>
        <w:rPr>
          <w:rFonts w:ascii="Times New Roman"/>
          <w:b w:val="false"/>
          <w:i w:val="false"/>
          <w:color w:val="000000"/>
          <w:sz w:val="28"/>
        </w:rPr>
        <w:t>
</w:t>
      </w:r>
    </w:p>
    <w:bookmarkStart w:name="z426" w:id="595"/>
    <w:p>
      <w:pPr>
        <w:spacing w:after="0"/>
        <w:ind w:left="0"/>
        <w:jc w:val="both"/>
      </w:pPr>
      <w:r>
        <w:rPr>
          <w:rFonts w:ascii="Times New Roman"/>
          <w:b w:val="false"/>
          <w:i w:val="false"/>
          <w:color w:val="000000"/>
          <w:sz w:val="28"/>
        </w:rPr>
        <w:t>
      152. Депутатские объединения вправе через Бюро Палаты, где они зарегистрированы, распространять подготовленные ими материалы среди депутатов Парламента. Члены депутатских объединений по поручению объединений при прекращении прений имеют право настаивать на выступлении своего представителя. В этом случае председательствующий обязан предоставить ему слово.</w:t>
      </w:r>
    </w:p>
    <w:bookmarkEnd w:id="595"/>
    <w:bookmarkStart w:name="z427" w:id="596"/>
    <w:p>
      <w:pPr>
        <w:spacing w:after="0"/>
        <w:ind w:left="0"/>
        <w:jc w:val="both"/>
      </w:pPr>
      <w:r>
        <w:rPr>
          <w:rFonts w:ascii="Times New Roman"/>
          <w:b w:val="false"/>
          <w:i w:val="false"/>
          <w:color w:val="000000"/>
          <w:sz w:val="28"/>
        </w:rPr>
        <w:t xml:space="preserve">
      Внутренняя деятельность депутатских объединений организуется ими самостоятельно. </w:t>
      </w:r>
    </w:p>
    <w:bookmarkEnd w:id="596"/>
    <w:bookmarkStart w:name="z428" w:id="597"/>
    <w:p>
      <w:pPr>
        <w:spacing w:after="0"/>
        <w:ind w:left="0"/>
        <w:jc w:val="both"/>
      </w:pPr>
      <w:r>
        <w:rPr>
          <w:rFonts w:ascii="Times New Roman"/>
          <w:b w:val="false"/>
          <w:i w:val="false"/>
          <w:color w:val="000000"/>
          <w:sz w:val="28"/>
        </w:rPr>
        <w:t xml:space="preserve">
      Полномочия, организация и деятельность депутатских объединений в Сенате, их работа определяются </w:t>
      </w:r>
      <w:r>
        <w:rPr>
          <w:rFonts w:ascii="Times New Roman"/>
          <w:b w:val="false"/>
          <w:i w:val="false"/>
          <w:color w:val="000000"/>
          <w:sz w:val="28"/>
        </w:rPr>
        <w:t xml:space="preserve">Регламентом </w:t>
      </w:r>
      <w:r>
        <w:rPr>
          <w:rFonts w:ascii="Times New Roman"/>
          <w:b w:val="false"/>
          <w:i w:val="false"/>
          <w:color w:val="000000"/>
          <w:sz w:val="28"/>
        </w:rPr>
        <w:t>Парламента и настоящим Регламентом.</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152 с изменением, внесенным постановлением Сената Парламента РК от 20.09.2007.</w:t>
      </w:r>
      <w:r>
        <w:br/>
      </w:r>
      <w:r>
        <w:rPr>
          <w:rFonts w:ascii="Times New Roman"/>
          <w:b w:val="false"/>
          <w:i w:val="false"/>
          <w:color w:val="000000"/>
          <w:sz w:val="28"/>
        </w:rPr>
        <w:t>
</w:t>
      </w:r>
    </w:p>
    <w:bookmarkStart w:name="z31" w:id="598"/>
    <w:p>
      <w:pPr>
        <w:spacing w:after="0"/>
        <w:ind w:left="0"/>
        <w:jc w:val="left"/>
      </w:pPr>
      <w:r>
        <w:rPr>
          <w:rFonts w:ascii="Times New Roman"/>
          <w:b/>
          <w:i w:val="false"/>
          <w:color w:val="000000"/>
        </w:rPr>
        <w:t xml:space="preserve"> РАЗДЕЛ 5. Должностные лица Сената Парламента и их полномочия</w:t>
      </w:r>
      <w:r>
        <w:br/>
      </w:r>
      <w:r>
        <w:rPr>
          <w:rFonts w:ascii="Times New Roman"/>
          <w:b/>
          <w:i w:val="false"/>
          <w:color w:val="000000"/>
        </w:rPr>
        <w:t>Глава 15. Председатель Сената Парламента</w:t>
      </w:r>
    </w:p>
    <w:bookmarkEnd w:id="598"/>
    <w:bookmarkStart w:name="z429" w:id="599"/>
    <w:p>
      <w:pPr>
        <w:spacing w:after="0"/>
        <w:ind w:left="0"/>
        <w:jc w:val="both"/>
      </w:pPr>
      <w:r>
        <w:rPr>
          <w:rFonts w:ascii="Times New Roman"/>
          <w:b w:val="false"/>
          <w:i w:val="false"/>
          <w:color w:val="000000"/>
          <w:sz w:val="28"/>
        </w:rPr>
        <w:t>
      153. Председатель Сената избирается на заседании Палаты из числа депутатов Сената, свободно владеющих государственным языком, тайным голосованием большинством голосов от общего числа депутатов Палаты.</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с изменением, внесенным постановлением Сената Парламента РК от 20.09.2007. </w:t>
      </w:r>
      <w:r>
        <w:br/>
      </w:r>
      <w:r>
        <w:rPr>
          <w:rFonts w:ascii="Times New Roman"/>
          <w:b w:val="false"/>
          <w:i w:val="false"/>
          <w:color w:val="000000"/>
          <w:sz w:val="28"/>
        </w:rPr>
        <w:t>
</w:t>
      </w:r>
    </w:p>
    <w:bookmarkStart w:name="z430" w:id="600"/>
    <w:p>
      <w:pPr>
        <w:spacing w:after="0"/>
        <w:ind w:left="0"/>
        <w:jc w:val="both"/>
      </w:pPr>
      <w:r>
        <w:rPr>
          <w:rFonts w:ascii="Times New Roman"/>
          <w:b w:val="false"/>
          <w:i w:val="false"/>
          <w:color w:val="000000"/>
          <w:sz w:val="28"/>
        </w:rPr>
        <w:t xml:space="preserve">
      154. Кандидатура на должность Председателя Сената выдвигается Президентом Республики. </w:t>
      </w:r>
    </w:p>
    <w:bookmarkEnd w:id="600"/>
    <w:bookmarkStart w:name="z431" w:id="601"/>
    <w:p>
      <w:pPr>
        <w:spacing w:after="0"/>
        <w:ind w:left="0"/>
        <w:jc w:val="both"/>
      </w:pPr>
      <w:r>
        <w:rPr>
          <w:rFonts w:ascii="Times New Roman"/>
          <w:b w:val="false"/>
          <w:i w:val="false"/>
          <w:color w:val="000000"/>
          <w:sz w:val="28"/>
        </w:rPr>
        <w:t xml:space="preserve">
      155. Кандидату на должность Председателя Сената предоставляется право выступить перед Палатой. Время для выступления до 10 минут. </w:t>
      </w:r>
    </w:p>
    <w:bookmarkEnd w:id="601"/>
    <w:bookmarkStart w:name="z432" w:id="602"/>
    <w:p>
      <w:pPr>
        <w:spacing w:after="0"/>
        <w:ind w:left="0"/>
        <w:jc w:val="both"/>
      </w:pPr>
      <w:r>
        <w:rPr>
          <w:rFonts w:ascii="Times New Roman"/>
          <w:b w:val="false"/>
          <w:i w:val="false"/>
          <w:color w:val="000000"/>
          <w:sz w:val="28"/>
        </w:rPr>
        <w:t xml:space="preserve">
      После выступления кандидата депутаты имеют право задавать ему вопросы, высказывать свое мнение по кандидатуре, агитировать "за" или "против" выдвинутой кандидатуры. </w:t>
      </w:r>
    </w:p>
    <w:bookmarkEnd w:id="602"/>
    <w:bookmarkStart w:name="z433" w:id="603"/>
    <w:p>
      <w:pPr>
        <w:spacing w:after="0"/>
        <w:ind w:left="0"/>
        <w:jc w:val="both"/>
      </w:pPr>
      <w:r>
        <w:rPr>
          <w:rFonts w:ascii="Times New Roman"/>
          <w:b w:val="false"/>
          <w:i w:val="false"/>
          <w:color w:val="000000"/>
          <w:sz w:val="28"/>
        </w:rPr>
        <w:t xml:space="preserve">
      Кандидату на должность Председателя Сената отводится до 15 минут для ответов на вопросы депутатов. </w:t>
      </w:r>
    </w:p>
    <w:bookmarkEnd w:id="603"/>
    <w:bookmarkStart w:name="z434" w:id="604"/>
    <w:p>
      <w:pPr>
        <w:spacing w:after="0"/>
        <w:ind w:left="0"/>
        <w:jc w:val="both"/>
      </w:pPr>
      <w:r>
        <w:rPr>
          <w:rFonts w:ascii="Times New Roman"/>
          <w:b w:val="false"/>
          <w:i w:val="false"/>
          <w:color w:val="000000"/>
          <w:sz w:val="28"/>
        </w:rPr>
        <w:t xml:space="preserve">
      Для обсуждения кандидатуры отводится до 20 минут. </w:t>
      </w:r>
    </w:p>
    <w:bookmarkEnd w:id="604"/>
    <w:bookmarkStart w:name="z435" w:id="605"/>
    <w:p>
      <w:pPr>
        <w:spacing w:after="0"/>
        <w:ind w:left="0"/>
        <w:jc w:val="both"/>
      </w:pPr>
      <w:r>
        <w:rPr>
          <w:rFonts w:ascii="Times New Roman"/>
          <w:b w:val="false"/>
          <w:i w:val="false"/>
          <w:color w:val="000000"/>
          <w:sz w:val="28"/>
        </w:rPr>
        <w:t xml:space="preserve">
      156. Обсуждение кандидатуры прекращается решением Сената по истечении отведенного времени или по предложению депутатов. </w:t>
      </w:r>
    </w:p>
    <w:bookmarkEnd w:id="605"/>
    <w:bookmarkStart w:name="z436" w:id="606"/>
    <w:p>
      <w:pPr>
        <w:spacing w:after="0"/>
        <w:ind w:left="0"/>
        <w:jc w:val="both"/>
      </w:pPr>
      <w:r>
        <w:rPr>
          <w:rFonts w:ascii="Times New Roman"/>
          <w:b w:val="false"/>
          <w:i w:val="false"/>
          <w:color w:val="000000"/>
          <w:sz w:val="28"/>
        </w:rPr>
        <w:t xml:space="preserve">
      157. Выдвинутая кандидатура на должность Председателя Сената Парламента вносится в бюллетень для тайного голосования, который оглашается председательствующим. </w:t>
      </w:r>
    </w:p>
    <w:bookmarkEnd w:id="606"/>
    <w:bookmarkStart w:name="z437" w:id="607"/>
    <w:p>
      <w:pPr>
        <w:spacing w:after="0"/>
        <w:ind w:left="0"/>
        <w:jc w:val="both"/>
      </w:pPr>
      <w:r>
        <w:rPr>
          <w:rFonts w:ascii="Times New Roman"/>
          <w:b w:val="false"/>
          <w:i w:val="false"/>
          <w:color w:val="000000"/>
          <w:sz w:val="28"/>
        </w:rPr>
        <w:t xml:space="preserve">
      О включении кандидата в бюллетень для тайного голосования принимается постановление Сената большинством голосов от общего числа депутатов Палаты. </w:t>
      </w:r>
    </w:p>
    <w:bookmarkEnd w:id="607"/>
    <w:bookmarkStart w:name="z438" w:id="608"/>
    <w:p>
      <w:pPr>
        <w:spacing w:after="0"/>
        <w:ind w:left="0"/>
        <w:jc w:val="both"/>
      </w:pPr>
      <w:r>
        <w:rPr>
          <w:rFonts w:ascii="Times New Roman"/>
          <w:b w:val="false"/>
          <w:i w:val="false"/>
          <w:color w:val="000000"/>
          <w:sz w:val="28"/>
        </w:rPr>
        <w:t xml:space="preserve">
      158. Для проведения тайного голосования и определения его результатов Палатой избирается Счетная комиссия в количестве пяти человек из числа депутатов Сената. Об избрании Счетной комиссии Палата принимает постановление большинством голосов от общего числа депутатов Сената. </w:t>
      </w:r>
    </w:p>
    <w:bookmarkEnd w:id="608"/>
    <w:bookmarkStart w:name="z439" w:id="609"/>
    <w:p>
      <w:pPr>
        <w:spacing w:after="0"/>
        <w:ind w:left="0"/>
        <w:jc w:val="both"/>
      </w:pPr>
      <w:r>
        <w:rPr>
          <w:rFonts w:ascii="Times New Roman"/>
          <w:b w:val="false"/>
          <w:i w:val="false"/>
          <w:color w:val="000000"/>
          <w:sz w:val="28"/>
        </w:rPr>
        <w:t xml:space="preserve">
      159.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 </w:t>
      </w:r>
    </w:p>
    <w:bookmarkEnd w:id="609"/>
    <w:bookmarkStart w:name="z440" w:id="610"/>
    <w:p>
      <w:pPr>
        <w:spacing w:after="0"/>
        <w:ind w:left="0"/>
        <w:jc w:val="both"/>
      </w:pPr>
      <w:r>
        <w:rPr>
          <w:rFonts w:ascii="Times New Roman"/>
          <w:b w:val="false"/>
          <w:i w:val="false"/>
          <w:color w:val="000000"/>
          <w:sz w:val="28"/>
        </w:rPr>
        <w:t xml:space="preserve">
      160. Бюллетени изготавливаются под контролем Счетной комиссии по форме и в определенном количестве. Бюллетени для тайного голосования должны содержать необходимую для голосования информацию. </w:t>
      </w:r>
    </w:p>
    <w:bookmarkEnd w:id="610"/>
    <w:bookmarkStart w:name="z441" w:id="611"/>
    <w:p>
      <w:pPr>
        <w:spacing w:after="0"/>
        <w:ind w:left="0"/>
        <w:jc w:val="both"/>
      </w:pPr>
      <w:r>
        <w:rPr>
          <w:rFonts w:ascii="Times New Roman"/>
          <w:b w:val="false"/>
          <w:i w:val="false"/>
          <w:color w:val="000000"/>
          <w:sz w:val="28"/>
        </w:rPr>
        <w:t xml:space="preserve">
      Время и место голосования, порядок его проведения устанавливаются Счетной комиссией и объявляются председателем Счетной комиссии. </w:t>
      </w:r>
    </w:p>
    <w:bookmarkEnd w:id="611"/>
    <w:bookmarkStart w:name="z442" w:id="612"/>
    <w:p>
      <w:pPr>
        <w:spacing w:after="0"/>
        <w:ind w:left="0"/>
        <w:jc w:val="both"/>
      </w:pPr>
      <w:r>
        <w:rPr>
          <w:rFonts w:ascii="Times New Roman"/>
          <w:b w:val="false"/>
          <w:i w:val="false"/>
          <w:color w:val="000000"/>
          <w:sz w:val="28"/>
        </w:rPr>
        <w:t xml:space="preserve">
      Бюллетени для тайного голосования выдаются депутатам Сената членами Счетной комиссии в соответствии со списком депутатов Палаты по предъявлению ими удостоверения депутата. </w:t>
      </w:r>
    </w:p>
    <w:bookmarkEnd w:id="612"/>
    <w:bookmarkStart w:name="z443" w:id="613"/>
    <w:p>
      <w:pPr>
        <w:spacing w:after="0"/>
        <w:ind w:left="0"/>
        <w:jc w:val="both"/>
      </w:pPr>
      <w:r>
        <w:rPr>
          <w:rFonts w:ascii="Times New Roman"/>
          <w:b w:val="false"/>
          <w:i w:val="false"/>
          <w:color w:val="000000"/>
          <w:sz w:val="28"/>
        </w:rPr>
        <w:t xml:space="preserve">
      Заполнение бюллетеней проводится депутатом Сената в кабине для тайного голосования. </w:t>
      </w:r>
    </w:p>
    <w:bookmarkEnd w:id="613"/>
    <w:bookmarkStart w:name="z444" w:id="614"/>
    <w:p>
      <w:pPr>
        <w:spacing w:after="0"/>
        <w:ind w:left="0"/>
        <w:jc w:val="both"/>
      </w:pPr>
      <w:r>
        <w:rPr>
          <w:rFonts w:ascii="Times New Roman"/>
          <w:b w:val="false"/>
          <w:i w:val="false"/>
          <w:color w:val="000000"/>
          <w:sz w:val="28"/>
        </w:rPr>
        <w:t xml:space="preserve">
      Недействительными считаются бюллетени неустановленной формы. Фамилии, дописанные в бюллетене, при подсчете голосов не учитываются. </w:t>
      </w:r>
    </w:p>
    <w:bookmarkEnd w:id="614"/>
    <w:bookmarkStart w:name="z445" w:id="615"/>
    <w:p>
      <w:pPr>
        <w:spacing w:after="0"/>
        <w:ind w:left="0"/>
        <w:jc w:val="both"/>
      </w:pPr>
      <w:r>
        <w:rPr>
          <w:rFonts w:ascii="Times New Roman"/>
          <w:b w:val="false"/>
          <w:i w:val="false"/>
          <w:color w:val="000000"/>
          <w:sz w:val="28"/>
        </w:rPr>
        <w:t xml:space="preserve">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Сенат открытым голосованием большинством голосов от общего числа депутатов Палаты утверждает протокол Счетной комиссии о результатах тайного голосования. </w:t>
      </w:r>
    </w:p>
    <w:bookmarkEnd w:id="615"/>
    <w:bookmarkStart w:name="z446" w:id="616"/>
    <w:p>
      <w:pPr>
        <w:spacing w:after="0"/>
        <w:ind w:left="0"/>
        <w:jc w:val="both"/>
      </w:pPr>
      <w:r>
        <w:rPr>
          <w:rFonts w:ascii="Times New Roman"/>
          <w:b w:val="false"/>
          <w:i w:val="false"/>
          <w:color w:val="000000"/>
          <w:sz w:val="28"/>
        </w:rPr>
        <w:t>
      Депутат Сената Парламента, который отсутствовал во время голосования, не вправе подать свой голос позже.</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с изменением, внесенным постановлением Сената Парламента РК от 17.05.2000. </w:t>
      </w:r>
      <w:r>
        <w:br/>
      </w:r>
      <w:r>
        <w:rPr>
          <w:rFonts w:ascii="Times New Roman"/>
          <w:b w:val="false"/>
          <w:i w:val="false"/>
          <w:color w:val="000000"/>
          <w:sz w:val="28"/>
        </w:rPr>
        <w:t>
</w:t>
      </w:r>
    </w:p>
    <w:bookmarkStart w:name="z447" w:id="617"/>
    <w:p>
      <w:pPr>
        <w:spacing w:after="0"/>
        <w:ind w:left="0"/>
        <w:jc w:val="both"/>
      </w:pPr>
      <w:r>
        <w:rPr>
          <w:rFonts w:ascii="Times New Roman"/>
          <w:b w:val="false"/>
          <w:i w:val="false"/>
          <w:color w:val="000000"/>
          <w:sz w:val="28"/>
        </w:rPr>
        <w:t xml:space="preserve">
      161. Кандидат считается избранным на должность Председателя Сената Парламента, если в результате тайного голосования он получил большинство голосов от общего числа депутатов Палаты. </w:t>
      </w:r>
    </w:p>
    <w:bookmarkEnd w:id="617"/>
    <w:bookmarkStart w:name="z448" w:id="618"/>
    <w:p>
      <w:pPr>
        <w:spacing w:after="0"/>
        <w:ind w:left="0"/>
        <w:jc w:val="both"/>
      </w:pPr>
      <w:r>
        <w:rPr>
          <w:rFonts w:ascii="Times New Roman"/>
          <w:b w:val="false"/>
          <w:i w:val="false"/>
          <w:color w:val="000000"/>
          <w:sz w:val="28"/>
        </w:rPr>
        <w:t xml:space="preserve">
      162. Внесение новой кандидатуры взамен отклоненной Сенатом осуществляется Президентом Республики. </w:t>
      </w:r>
    </w:p>
    <w:bookmarkEnd w:id="618"/>
    <w:bookmarkStart w:name="z449" w:id="619"/>
    <w:p>
      <w:pPr>
        <w:spacing w:after="0"/>
        <w:ind w:left="0"/>
        <w:jc w:val="both"/>
      </w:pPr>
      <w:r>
        <w:rPr>
          <w:rFonts w:ascii="Times New Roman"/>
          <w:b w:val="false"/>
          <w:i w:val="false"/>
          <w:color w:val="000000"/>
          <w:sz w:val="28"/>
        </w:rPr>
        <w:t xml:space="preserve">
      163. Об избрании Председателя Сената Палатой принимается постановление, подписываемое председательствующим на заседании.  </w:t>
      </w:r>
      <w:r>
        <w:rPr>
          <w:rFonts w:ascii="Times New Roman"/>
          <w:b w:val="false"/>
          <w:i/>
          <w:color w:val="000000"/>
          <w:sz w:val="28"/>
        </w:rPr>
        <w:t>&lt;*&gt;</w:t>
      </w:r>
      <w:r>
        <w:rPr>
          <w:rFonts w:ascii="Times New Roman"/>
          <w:b w:val="false"/>
          <w:i w:val="false"/>
          <w:color w:val="000000"/>
          <w:sz w:val="28"/>
        </w:rPr>
        <w:t xml:space="preserve"> </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с изменениями, внесенными постановлениями Сената Парламента РК от 17.05.2000; от 20.09.2007. </w:t>
      </w:r>
      <w:r>
        <w:br/>
      </w:r>
      <w:r>
        <w:rPr>
          <w:rFonts w:ascii="Times New Roman"/>
          <w:b w:val="false"/>
          <w:i w:val="false"/>
          <w:color w:val="000000"/>
          <w:sz w:val="28"/>
        </w:rPr>
        <w:t>
</w:t>
      </w:r>
    </w:p>
    <w:bookmarkStart w:name="z450" w:id="620"/>
    <w:p>
      <w:pPr>
        <w:spacing w:after="0"/>
        <w:ind w:left="0"/>
        <w:jc w:val="both"/>
      </w:pPr>
      <w:r>
        <w:rPr>
          <w:rFonts w:ascii="Times New Roman"/>
          <w:b w:val="false"/>
          <w:i w:val="false"/>
          <w:color w:val="000000"/>
          <w:sz w:val="28"/>
        </w:rPr>
        <w:t>
      164. После избрания Председателя Сената заседание Палаты ведет Председатель Сената Парламента.</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164 с изменениями, внесенными постановлениями Сената Парламента РК от 17.05.2000; от 20.09.2007.</w:t>
      </w:r>
      <w:r>
        <w:br/>
      </w:r>
      <w:r>
        <w:rPr>
          <w:rFonts w:ascii="Times New Roman"/>
          <w:b w:val="false"/>
          <w:i w:val="false"/>
          <w:color w:val="000000"/>
          <w:sz w:val="28"/>
        </w:rPr>
        <w:t>
</w:t>
      </w:r>
    </w:p>
    <w:bookmarkStart w:name="z451" w:id="6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 Председатель Сената:</w:t>
      </w:r>
    </w:p>
    <w:bookmarkEnd w:id="621"/>
    <w:bookmarkStart w:name="z907" w:id="622"/>
    <w:p>
      <w:pPr>
        <w:spacing w:after="0"/>
        <w:ind w:left="0"/>
        <w:jc w:val="both"/>
      </w:pPr>
      <w:r>
        <w:rPr>
          <w:rFonts w:ascii="Times New Roman"/>
          <w:b w:val="false"/>
          <w:i w:val="false"/>
          <w:color w:val="000000"/>
          <w:sz w:val="28"/>
        </w:rPr>
        <w:t>
      созывает заседания Сената и председательствует на них;</w:t>
      </w:r>
    </w:p>
    <w:bookmarkEnd w:id="622"/>
    <w:bookmarkStart w:name="z908" w:id="623"/>
    <w:p>
      <w:pPr>
        <w:spacing w:after="0"/>
        <w:ind w:left="0"/>
        <w:jc w:val="both"/>
      </w:pPr>
      <w:r>
        <w:rPr>
          <w:rFonts w:ascii="Times New Roman"/>
          <w:b w:val="false"/>
          <w:i w:val="false"/>
          <w:color w:val="000000"/>
          <w:sz w:val="28"/>
        </w:rPr>
        <w:t>
      осуществляет общее руководство подготовкой вопросов, вносимых на рассмотрение Сената;</w:t>
      </w:r>
    </w:p>
    <w:bookmarkEnd w:id="623"/>
    <w:bookmarkStart w:name="z909" w:id="624"/>
    <w:p>
      <w:pPr>
        <w:spacing w:after="0"/>
        <w:ind w:left="0"/>
        <w:jc w:val="both"/>
      </w:pPr>
      <w:r>
        <w:rPr>
          <w:rFonts w:ascii="Times New Roman"/>
          <w:b w:val="false"/>
          <w:i w:val="false"/>
          <w:color w:val="000000"/>
          <w:sz w:val="28"/>
        </w:rPr>
        <w:t>
      представляет Палате кандидатуры к избранию на должности заместителей Председателя Палаты, а также распределяет обязанности между ними;</w:t>
      </w:r>
    </w:p>
    <w:bookmarkEnd w:id="624"/>
    <w:bookmarkStart w:name="z910" w:id="625"/>
    <w:p>
      <w:pPr>
        <w:spacing w:after="0"/>
        <w:ind w:left="0"/>
        <w:jc w:val="both"/>
      </w:pPr>
      <w:r>
        <w:rPr>
          <w:rFonts w:ascii="Times New Roman"/>
          <w:b w:val="false"/>
          <w:i w:val="false"/>
          <w:color w:val="000000"/>
          <w:sz w:val="28"/>
        </w:rPr>
        <w:t>
      обеспечивает соблюдение Регламента Сената;</w:t>
      </w:r>
    </w:p>
    <w:bookmarkEnd w:id="625"/>
    <w:bookmarkStart w:name="z911" w:id="626"/>
    <w:p>
      <w:pPr>
        <w:spacing w:after="0"/>
        <w:ind w:left="0"/>
        <w:jc w:val="both"/>
      </w:pPr>
      <w:r>
        <w:rPr>
          <w:rFonts w:ascii="Times New Roman"/>
          <w:b w:val="false"/>
          <w:i w:val="false"/>
          <w:color w:val="000000"/>
          <w:sz w:val="28"/>
        </w:rPr>
        <w:t>
      руководит деятельностью координационного органа Сената;</w:t>
      </w:r>
    </w:p>
    <w:bookmarkEnd w:id="626"/>
    <w:bookmarkStart w:name="z912" w:id="627"/>
    <w:p>
      <w:pPr>
        <w:spacing w:after="0"/>
        <w:ind w:left="0"/>
        <w:jc w:val="both"/>
      </w:pPr>
      <w:r>
        <w:rPr>
          <w:rFonts w:ascii="Times New Roman"/>
          <w:b w:val="false"/>
          <w:i w:val="false"/>
          <w:color w:val="000000"/>
          <w:sz w:val="28"/>
        </w:rPr>
        <w:t>
      подписывает акты, издаваемые Сенатом;</w:t>
      </w:r>
    </w:p>
    <w:bookmarkEnd w:id="627"/>
    <w:bookmarkStart w:name="z913" w:id="628"/>
    <w:p>
      <w:pPr>
        <w:spacing w:after="0"/>
        <w:ind w:left="0"/>
        <w:jc w:val="both"/>
      </w:pPr>
      <w:r>
        <w:rPr>
          <w:rFonts w:ascii="Times New Roman"/>
          <w:b w:val="false"/>
          <w:i w:val="false"/>
          <w:color w:val="000000"/>
          <w:sz w:val="28"/>
        </w:rPr>
        <w:t>
      представляет Палате кандидатуры для назначения на должности трех судей Конституционного Суда, двух членов Центральной избирательной комиссии, трех членов Высшей аудиторской палаты;</w:t>
      </w:r>
    </w:p>
    <w:bookmarkEnd w:id="628"/>
    <w:bookmarkStart w:name="z914" w:id="629"/>
    <w:p>
      <w:pPr>
        <w:spacing w:after="0"/>
        <w:ind w:left="0"/>
        <w:jc w:val="both"/>
      </w:pPr>
      <w:r>
        <w:rPr>
          <w:rFonts w:ascii="Times New Roman"/>
          <w:b w:val="false"/>
          <w:i w:val="false"/>
          <w:color w:val="000000"/>
          <w:sz w:val="28"/>
        </w:rPr>
        <w:t>
      разрабатывает проект повестки дня очередного заседания Сената;</w:t>
      </w:r>
    </w:p>
    <w:bookmarkEnd w:id="629"/>
    <w:bookmarkStart w:name="z915" w:id="630"/>
    <w:p>
      <w:pPr>
        <w:spacing w:after="0"/>
        <w:ind w:left="0"/>
        <w:jc w:val="both"/>
      </w:pPr>
      <w:r>
        <w:rPr>
          <w:rFonts w:ascii="Times New Roman"/>
          <w:b w:val="false"/>
          <w:i w:val="false"/>
          <w:color w:val="000000"/>
          <w:sz w:val="28"/>
        </w:rPr>
        <w:t>
      созывает внеочередные заседания Сената;</w:t>
      </w:r>
    </w:p>
    <w:bookmarkEnd w:id="630"/>
    <w:bookmarkStart w:name="z916" w:id="631"/>
    <w:p>
      <w:pPr>
        <w:spacing w:after="0"/>
        <w:ind w:left="0"/>
        <w:jc w:val="both"/>
      </w:pPr>
      <w:r>
        <w:rPr>
          <w:rFonts w:ascii="Times New Roman"/>
          <w:b w:val="false"/>
          <w:i w:val="false"/>
          <w:color w:val="000000"/>
          <w:sz w:val="28"/>
        </w:rPr>
        <w:t>
      направляет Президенту Республики Казахстан для подписания законы, принятые Мажилисом и одобренные Сенатом;</w:t>
      </w:r>
    </w:p>
    <w:bookmarkEnd w:id="631"/>
    <w:bookmarkStart w:name="z917" w:id="632"/>
    <w:p>
      <w:pPr>
        <w:spacing w:after="0"/>
        <w:ind w:left="0"/>
        <w:jc w:val="both"/>
      </w:pPr>
      <w:r>
        <w:rPr>
          <w:rFonts w:ascii="Times New Roman"/>
          <w:b w:val="false"/>
          <w:i w:val="false"/>
          <w:color w:val="000000"/>
          <w:sz w:val="28"/>
        </w:rPr>
        <w:t>
      представляет Сенат во взаимоотношениях с органами государственной власти Республики Казахстан, общественными объединениями, а также с парламентами зарубежных государств;</w:t>
      </w:r>
    </w:p>
    <w:bookmarkEnd w:id="632"/>
    <w:bookmarkStart w:name="z918" w:id="633"/>
    <w:p>
      <w:pPr>
        <w:spacing w:after="0"/>
        <w:ind w:left="0"/>
        <w:jc w:val="both"/>
      </w:pPr>
      <w:r>
        <w:rPr>
          <w:rFonts w:ascii="Times New Roman"/>
          <w:b w:val="false"/>
          <w:i w:val="false"/>
          <w:color w:val="000000"/>
          <w:sz w:val="28"/>
        </w:rPr>
        <w:t>
      вносит вместе с Председателем Мажилиса предложение Президенту Республики Казахстан о созыве внеочередного совместного заседания Палат;</w:t>
      </w:r>
    </w:p>
    <w:bookmarkEnd w:id="633"/>
    <w:bookmarkStart w:name="z919" w:id="634"/>
    <w:p>
      <w:pPr>
        <w:spacing w:after="0"/>
        <w:ind w:left="0"/>
        <w:jc w:val="both"/>
      </w:pPr>
      <w:r>
        <w:rPr>
          <w:rFonts w:ascii="Times New Roman"/>
          <w:b w:val="false"/>
          <w:i w:val="false"/>
          <w:color w:val="000000"/>
          <w:sz w:val="28"/>
        </w:rPr>
        <w:t>
      определяет представителей Сената в Конституционном Суде;</w:t>
      </w:r>
    </w:p>
    <w:bookmarkEnd w:id="634"/>
    <w:bookmarkStart w:name="z920" w:id="635"/>
    <w:p>
      <w:pPr>
        <w:spacing w:after="0"/>
        <w:ind w:left="0"/>
        <w:jc w:val="both"/>
      </w:pPr>
      <w:r>
        <w:rPr>
          <w:rFonts w:ascii="Times New Roman"/>
          <w:b w:val="false"/>
          <w:i w:val="false"/>
          <w:color w:val="000000"/>
          <w:sz w:val="28"/>
        </w:rPr>
        <w:t>
      по согласованию с Председателем Мажилиса представляет Бюро Сената кандидатуру для назначения на должность полномочного представителя Парламента в организациях межпарламентского сотрудничества;</w:t>
      </w:r>
    </w:p>
    <w:bookmarkEnd w:id="635"/>
    <w:bookmarkStart w:name="z921" w:id="636"/>
    <w:p>
      <w:pPr>
        <w:spacing w:after="0"/>
        <w:ind w:left="0"/>
        <w:jc w:val="both"/>
      </w:pPr>
      <w:r>
        <w:rPr>
          <w:rFonts w:ascii="Times New Roman"/>
          <w:b w:val="false"/>
          <w:i w:val="false"/>
          <w:color w:val="000000"/>
          <w:sz w:val="28"/>
        </w:rPr>
        <w:t>
      по обращению постоянного комитета возлагает на него организацию встречи депутатов Палаты с государственными органами и должностными лицами и поручает председательствовать на ней Заместителю Председателя Сената;</w:t>
      </w:r>
    </w:p>
    <w:bookmarkEnd w:id="636"/>
    <w:bookmarkStart w:name="z922" w:id="637"/>
    <w:p>
      <w:pPr>
        <w:spacing w:after="0"/>
        <w:ind w:left="0"/>
        <w:jc w:val="both"/>
      </w:pPr>
      <w:r>
        <w:rPr>
          <w:rFonts w:ascii="Times New Roman"/>
          <w:b w:val="false"/>
          <w:i w:val="false"/>
          <w:color w:val="000000"/>
          <w:sz w:val="28"/>
        </w:rPr>
        <w:t>
      согласовывает Концептуальный план законотворческой работы;</w:t>
      </w:r>
    </w:p>
    <w:bookmarkEnd w:id="637"/>
    <w:bookmarkStart w:name="z923" w:id="638"/>
    <w:p>
      <w:pPr>
        <w:spacing w:after="0"/>
        <w:ind w:left="0"/>
        <w:jc w:val="both"/>
      </w:pPr>
      <w:r>
        <w:rPr>
          <w:rFonts w:ascii="Times New Roman"/>
          <w:b w:val="false"/>
          <w:i w:val="false"/>
          <w:color w:val="000000"/>
          <w:sz w:val="28"/>
        </w:rPr>
        <w:t>
      поручает рассмотрение писем, жалоб и других обращений граждан по частным вопросам Аппарату Палаты; обращение государственных органов, общественных объединений, а также граждан по вопросам законотворческой работы передает на разрешение комитетов;</w:t>
      </w:r>
    </w:p>
    <w:bookmarkEnd w:id="638"/>
    <w:bookmarkStart w:name="z924" w:id="639"/>
    <w:p>
      <w:pPr>
        <w:spacing w:after="0"/>
        <w:ind w:left="0"/>
        <w:jc w:val="both"/>
      </w:pPr>
      <w:r>
        <w:rPr>
          <w:rFonts w:ascii="Times New Roman"/>
          <w:b w:val="false"/>
          <w:i w:val="false"/>
          <w:color w:val="000000"/>
          <w:sz w:val="28"/>
        </w:rPr>
        <w:t>
      выполняет другие обязанности, возлагаемые на него Регламентом Сената;</w:t>
      </w:r>
    </w:p>
    <w:bookmarkEnd w:id="639"/>
    <w:bookmarkStart w:name="z925" w:id="640"/>
    <w:p>
      <w:pPr>
        <w:spacing w:after="0"/>
        <w:ind w:left="0"/>
        <w:jc w:val="both"/>
      </w:pPr>
      <w:r>
        <w:rPr>
          <w:rFonts w:ascii="Times New Roman"/>
          <w:b w:val="false"/>
          <w:i w:val="false"/>
          <w:color w:val="000000"/>
          <w:sz w:val="28"/>
        </w:rPr>
        <w:t>
      разрешает иные вопросы организации деятельности Сената в соответствии с настоящим Регламентом и другими нормативными правовыми актами.</w:t>
      </w:r>
    </w:p>
    <w:bookmarkEnd w:id="640"/>
    <w:bookmarkStart w:name="z926" w:id="641"/>
    <w:p>
      <w:pPr>
        <w:spacing w:after="0"/>
        <w:ind w:left="0"/>
        <w:jc w:val="both"/>
      </w:pPr>
      <w:r>
        <w:rPr>
          <w:rFonts w:ascii="Times New Roman"/>
          <w:b w:val="false"/>
          <w:i w:val="false"/>
          <w:color w:val="000000"/>
          <w:sz w:val="28"/>
        </w:rPr>
        <w:t>
      Председатель Сената пользуется правом решающего голоса в случае, если при голосовании в Сенате голоса депутатов разделились поровну.</w:t>
      </w:r>
    </w:p>
    <w:bookmarkEnd w:id="641"/>
    <w:bookmarkStart w:name="z927" w:id="642"/>
    <w:p>
      <w:pPr>
        <w:spacing w:after="0"/>
        <w:ind w:left="0"/>
        <w:jc w:val="both"/>
      </w:pPr>
      <w:r>
        <w:rPr>
          <w:rFonts w:ascii="Times New Roman"/>
          <w:b w:val="false"/>
          <w:i w:val="false"/>
          <w:color w:val="000000"/>
          <w:sz w:val="28"/>
        </w:rPr>
        <w:t>
      По вопросам своей компетенции Председатель Сената издает распоряжения.</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постановления Сената Парламента РК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454" w:id="643"/>
    <w:p>
      <w:pPr>
        <w:spacing w:after="0"/>
        <w:ind w:left="0"/>
        <w:jc w:val="both"/>
      </w:pPr>
      <w:r>
        <w:rPr>
          <w:rFonts w:ascii="Times New Roman"/>
          <w:b w:val="false"/>
          <w:i w:val="false"/>
          <w:color w:val="000000"/>
          <w:sz w:val="28"/>
        </w:rPr>
        <w:t>
      166. Председатель Сената может быть отозван от должности, а также вправе подать в отставку, если за это проголосовало большинство от общего числа депутатов Сената.</w:t>
      </w:r>
    </w:p>
    <w:bookmarkEnd w:id="643"/>
    <w:bookmarkStart w:name="z455" w:id="644"/>
    <w:p>
      <w:pPr>
        <w:spacing w:after="0"/>
        <w:ind w:left="0"/>
        <w:jc w:val="both"/>
      </w:pPr>
      <w:r>
        <w:rPr>
          <w:rFonts w:ascii="Times New Roman"/>
          <w:b w:val="false"/>
          <w:i w:val="false"/>
          <w:color w:val="000000"/>
          <w:sz w:val="28"/>
        </w:rPr>
        <w:t xml:space="preserve">
      Вопрос об освобождении от занимаемой должности Председателя Сената рассматривается Сенатом при поступлении представления Президента Республики Казахстан на Председателя Сената, личного заявления Председателя Сената. </w:t>
      </w:r>
    </w:p>
    <w:bookmarkEnd w:id="644"/>
    <w:bookmarkStart w:name="z33" w:id="645"/>
    <w:p>
      <w:pPr>
        <w:spacing w:after="0"/>
        <w:ind w:left="0"/>
        <w:jc w:val="left"/>
      </w:pPr>
      <w:r>
        <w:rPr>
          <w:rFonts w:ascii="Times New Roman"/>
          <w:b/>
          <w:i w:val="false"/>
          <w:color w:val="000000"/>
        </w:rPr>
        <w:t xml:space="preserve"> Глава 16. Заместители Председателя Сената Парламента</w:t>
      </w:r>
    </w:p>
    <w:bookmarkEnd w:id="645"/>
    <w:p>
      <w:pPr>
        <w:spacing w:after="0"/>
        <w:ind w:left="0"/>
        <w:jc w:val="both"/>
      </w:pPr>
      <w:r>
        <w:rPr>
          <w:rFonts w:ascii="Times New Roman"/>
          <w:b w:val="false"/>
          <w:i w:val="false"/>
          <w:color w:val="ff0000"/>
          <w:sz w:val="28"/>
        </w:rPr>
        <w:t>
      Сноска. Заголовке главы 16 с изменением, внесенным постановлением Сената Парламента РК от 20.09.2007.</w:t>
      </w:r>
    </w:p>
    <w:bookmarkStart w:name="z456" w:id="646"/>
    <w:p>
      <w:pPr>
        <w:spacing w:after="0"/>
        <w:ind w:left="0"/>
        <w:jc w:val="both"/>
      </w:pPr>
      <w:r>
        <w:rPr>
          <w:rFonts w:ascii="Times New Roman"/>
          <w:b w:val="false"/>
          <w:i w:val="false"/>
          <w:color w:val="000000"/>
          <w:sz w:val="28"/>
        </w:rPr>
        <w:t>
      167. Заместители Председателя Сената избираются на заседании Сената из числа депутатов Палаты открытым голосованием по представлению Председателя Сената большинством голосов от общего числа депутатов Сената.</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167 с изменением, внесенным постановлением Сената Парламента РК от 20.09.2007.</w:t>
      </w:r>
      <w:r>
        <w:br/>
      </w:r>
      <w:r>
        <w:rPr>
          <w:rFonts w:ascii="Times New Roman"/>
          <w:b w:val="false"/>
          <w:i w:val="false"/>
          <w:color w:val="000000"/>
          <w:sz w:val="28"/>
        </w:rPr>
        <w:t>
</w:t>
      </w:r>
    </w:p>
    <w:bookmarkStart w:name="z457" w:id="647"/>
    <w:p>
      <w:pPr>
        <w:spacing w:after="0"/>
        <w:ind w:left="0"/>
        <w:jc w:val="both"/>
      </w:pPr>
      <w:r>
        <w:rPr>
          <w:rFonts w:ascii="Times New Roman"/>
          <w:b w:val="false"/>
          <w:i w:val="false"/>
          <w:color w:val="000000"/>
          <w:sz w:val="28"/>
        </w:rPr>
        <w:t xml:space="preserve">
      168. Кандидату на должность Заместителя Председателя Сената предоставляется право выступить перед Палатой. Время выступления до 10 минут. </w:t>
      </w:r>
    </w:p>
    <w:bookmarkEnd w:id="647"/>
    <w:bookmarkStart w:name="z458" w:id="648"/>
    <w:p>
      <w:pPr>
        <w:spacing w:after="0"/>
        <w:ind w:left="0"/>
        <w:jc w:val="both"/>
      </w:pPr>
      <w:r>
        <w:rPr>
          <w:rFonts w:ascii="Times New Roman"/>
          <w:b w:val="false"/>
          <w:i w:val="false"/>
          <w:color w:val="000000"/>
          <w:sz w:val="28"/>
        </w:rPr>
        <w:t xml:space="preserve">
      После выступления кандидата депутаты вправе задавать ему вопросы, высказывать свое мнение по кандидатуре, агитировать "за" или "против" выдвинутой кандидатуры. </w:t>
      </w:r>
    </w:p>
    <w:bookmarkEnd w:id="648"/>
    <w:bookmarkStart w:name="z459" w:id="649"/>
    <w:p>
      <w:pPr>
        <w:spacing w:after="0"/>
        <w:ind w:left="0"/>
        <w:jc w:val="both"/>
      </w:pPr>
      <w:r>
        <w:rPr>
          <w:rFonts w:ascii="Times New Roman"/>
          <w:b w:val="false"/>
          <w:i w:val="false"/>
          <w:color w:val="000000"/>
          <w:sz w:val="28"/>
        </w:rPr>
        <w:t xml:space="preserve">
      Кандидату на должность Заместителя Председателя Сената отводится до 15 минут для ответов на вопросы депутатов. </w:t>
      </w:r>
    </w:p>
    <w:bookmarkEnd w:id="649"/>
    <w:bookmarkStart w:name="z460" w:id="650"/>
    <w:p>
      <w:pPr>
        <w:spacing w:after="0"/>
        <w:ind w:left="0"/>
        <w:jc w:val="both"/>
      </w:pPr>
      <w:r>
        <w:rPr>
          <w:rFonts w:ascii="Times New Roman"/>
          <w:b w:val="false"/>
          <w:i w:val="false"/>
          <w:color w:val="000000"/>
          <w:sz w:val="28"/>
        </w:rPr>
        <w:t xml:space="preserve">
      Для обсуждения кандидатуры отводится до 20 минут. </w:t>
      </w:r>
    </w:p>
    <w:bookmarkEnd w:id="650"/>
    <w:bookmarkStart w:name="z461" w:id="651"/>
    <w:p>
      <w:pPr>
        <w:spacing w:after="0"/>
        <w:ind w:left="0"/>
        <w:jc w:val="both"/>
      </w:pPr>
      <w:r>
        <w:rPr>
          <w:rFonts w:ascii="Times New Roman"/>
          <w:b w:val="false"/>
          <w:i w:val="false"/>
          <w:color w:val="000000"/>
          <w:sz w:val="28"/>
        </w:rPr>
        <w:t xml:space="preserve">
      169. Обсуждение кандидатуры прекращается решением Сената по истечении отведенного времени или по предложению депутатов. </w:t>
      </w:r>
    </w:p>
    <w:bookmarkEnd w:id="651"/>
    <w:bookmarkStart w:name="z462" w:id="652"/>
    <w:p>
      <w:pPr>
        <w:spacing w:after="0"/>
        <w:ind w:left="0"/>
        <w:jc w:val="both"/>
      </w:pPr>
      <w:r>
        <w:rPr>
          <w:rFonts w:ascii="Times New Roman"/>
          <w:b w:val="false"/>
          <w:i w:val="false"/>
          <w:color w:val="000000"/>
          <w:sz w:val="28"/>
        </w:rPr>
        <w:t xml:space="preserve">
      170. В случае, если кандидат на должность Заместителя Председателя Сената не набрал требуемого для избрания числа голосов, Председатель Сената выдвигает новую кандидатуру с ее обсуждением и голосованием. </w:t>
      </w:r>
    </w:p>
    <w:bookmarkEnd w:id="652"/>
    <w:bookmarkStart w:name="z463" w:id="653"/>
    <w:p>
      <w:pPr>
        <w:spacing w:after="0"/>
        <w:ind w:left="0"/>
        <w:jc w:val="both"/>
      </w:pPr>
      <w:r>
        <w:rPr>
          <w:rFonts w:ascii="Times New Roman"/>
          <w:b w:val="false"/>
          <w:i w:val="false"/>
          <w:color w:val="000000"/>
          <w:sz w:val="28"/>
        </w:rPr>
        <w:t xml:space="preserve">
      171. Об избрании Заместителя Председателя Сената Палата принимает постановление. </w:t>
      </w:r>
    </w:p>
    <w:bookmarkEnd w:id="653"/>
    <w:bookmarkStart w:name="z464" w:id="654"/>
    <w:p>
      <w:pPr>
        <w:spacing w:after="0"/>
        <w:ind w:left="0"/>
        <w:jc w:val="both"/>
      </w:pPr>
      <w:r>
        <w:rPr>
          <w:rFonts w:ascii="Times New Roman"/>
          <w:b w:val="false"/>
          <w:i w:val="false"/>
          <w:color w:val="000000"/>
          <w:sz w:val="28"/>
        </w:rPr>
        <w:t xml:space="preserve">
      172. Заместитель Председателя Сената может быть освобожден от занимаемой должности решением Сената, принимаемым большинством голосов от общего числа депутатов Сената. </w:t>
      </w:r>
    </w:p>
    <w:bookmarkEnd w:id="654"/>
    <w:bookmarkStart w:name="z465" w:id="655"/>
    <w:p>
      <w:pPr>
        <w:spacing w:after="0"/>
        <w:ind w:left="0"/>
        <w:jc w:val="both"/>
      </w:pPr>
      <w:r>
        <w:rPr>
          <w:rFonts w:ascii="Times New Roman"/>
          <w:b w:val="false"/>
          <w:i w:val="false"/>
          <w:color w:val="000000"/>
          <w:sz w:val="28"/>
        </w:rPr>
        <w:t xml:space="preserve">
      Вопрос об освобождении от занимаемой должности Заместителей Председателя Сената рассматривается по предложению Председателя Сената, по личному заявлению заместителей Председателя Сената. </w:t>
      </w:r>
    </w:p>
    <w:bookmarkEnd w:id="655"/>
    <w:bookmarkStart w:name="z466" w:id="656"/>
    <w:p>
      <w:pPr>
        <w:spacing w:after="0"/>
        <w:ind w:left="0"/>
        <w:jc w:val="both"/>
      </w:pPr>
      <w:r>
        <w:rPr>
          <w:rFonts w:ascii="Times New Roman"/>
          <w:b w:val="false"/>
          <w:i w:val="false"/>
          <w:color w:val="000000"/>
          <w:sz w:val="28"/>
        </w:rPr>
        <w:t>
      173. Заместители Председателя Сената выполняют по уполномочию Председателя Сената отдельные его функции, исполняют обязанности Председателя в его отсутствие или невозможности осуществления им своих обязанностей, выполняет другие полномочия по вопросам внутреннего распорядка деятельности Сената согласно настоящему Регламенту.</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173 с изменением, внесенным постановлением Сената Парламента РК от 20.09.2007.</w:t>
      </w:r>
      <w:r>
        <w:br/>
      </w:r>
      <w:r>
        <w:rPr>
          <w:rFonts w:ascii="Times New Roman"/>
          <w:b w:val="false"/>
          <w:i w:val="false"/>
          <w:color w:val="000000"/>
          <w:sz w:val="28"/>
        </w:rPr>
        <w:t>
</w:t>
      </w:r>
    </w:p>
    <w:bookmarkStart w:name="z34" w:id="657"/>
    <w:p>
      <w:pPr>
        <w:spacing w:after="0"/>
        <w:ind w:left="0"/>
        <w:jc w:val="left"/>
      </w:pPr>
      <w:r>
        <w:rPr>
          <w:rFonts w:ascii="Times New Roman"/>
          <w:b/>
          <w:i w:val="false"/>
          <w:color w:val="000000"/>
        </w:rPr>
        <w:t xml:space="preserve"> Глава 16-1. Сотрудничество Сената Парламента с парламентами иностранных</w:t>
      </w:r>
      <w:r>
        <w:br/>
      </w:r>
      <w:r>
        <w:rPr>
          <w:rFonts w:ascii="Times New Roman"/>
          <w:b/>
          <w:i w:val="false"/>
          <w:color w:val="000000"/>
        </w:rPr>
        <w:t>государств и международными парламентскими организациями</w:t>
      </w:r>
    </w:p>
    <w:bookmarkEnd w:id="657"/>
    <w:p>
      <w:pPr>
        <w:spacing w:after="0"/>
        <w:ind w:left="0"/>
        <w:jc w:val="both"/>
      </w:pPr>
      <w:r>
        <w:rPr>
          <w:rFonts w:ascii="Times New Roman"/>
          <w:b w:val="false"/>
          <w:i w:val="false"/>
          <w:color w:val="ff0000"/>
          <w:sz w:val="28"/>
        </w:rPr>
        <w:t>
      Сноска. Регламент дополнен главой 16-1 в соответствии с постановлением Сената Парламента РК от 20.09.2007.</w:t>
      </w:r>
    </w:p>
    <w:bookmarkStart w:name="z467" w:id="658"/>
    <w:p>
      <w:pPr>
        <w:spacing w:after="0"/>
        <w:ind w:left="0"/>
        <w:jc w:val="both"/>
      </w:pPr>
      <w:r>
        <w:rPr>
          <w:rFonts w:ascii="Times New Roman"/>
          <w:b w:val="false"/>
          <w:i w:val="false"/>
          <w:color w:val="000000"/>
          <w:sz w:val="28"/>
        </w:rPr>
        <w:t>
      173-1. Сенат Парламента осуществляет сотрудничество с парламентами иностранных государств и международными парламентскими организациями.</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Регламент дополнен пунктом 173-1 в соответствии с постановлением Сената Парламента РК 20.09.2007.</w:t>
      </w:r>
      <w:r>
        <w:br/>
      </w:r>
      <w:r>
        <w:rPr>
          <w:rFonts w:ascii="Times New Roman"/>
          <w:b w:val="false"/>
          <w:i w:val="false"/>
          <w:color w:val="000000"/>
          <w:sz w:val="28"/>
        </w:rPr>
        <w:t>
</w:t>
      </w:r>
    </w:p>
    <w:bookmarkStart w:name="z468" w:id="659"/>
    <w:p>
      <w:pPr>
        <w:spacing w:after="0"/>
        <w:ind w:left="0"/>
        <w:jc w:val="both"/>
      </w:pPr>
      <w:r>
        <w:rPr>
          <w:rFonts w:ascii="Times New Roman"/>
          <w:b w:val="false"/>
          <w:i w:val="false"/>
          <w:color w:val="000000"/>
          <w:sz w:val="28"/>
        </w:rPr>
        <w:t>
      173-2. Сенат Парламента вправе заключать с парламентами (палатами парламентов) других государств и международными парламентскими организациями соглашения о межпарламентском сотрудничестве.</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173-2 в соответствии с постановлением Сената Парламента РК от 20.09.2007; в редакции постановления Сената Парламента РК от 11.12.2009 </w:t>
      </w:r>
      <w:r>
        <w:rPr>
          <w:rFonts w:ascii="Times New Roman"/>
          <w:b w:val="false"/>
          <w:i w:val="false"/>
          <w:color w:val="000000"/>
          <w:sz w:val="28"/>
        </w:rPr>
        <w:t>№ 526-IV СП</w:t>
      </w:r>
      <w:r>
        <w:rPr>
          <w:rFonts w:ascii="Times New Roman"/>
          <w:b w:val="false"/>
          <w:i w:val="false"/>
          <w:color w:val="ff0000"/>
          <w:sz w:val="28"/>
        </w:rPr>
        <w:t xml:space="preserve">; от 24.03.2016 </w:t>
      </w:r>
      <w:r>
        <w:rPr>
          <w:rFonts w:ascii="Times New Roman"/>
          <w:b w:val="false"/>
          <w:i w:val="false"/>
          <w:color w:val="000000"/>
          <w:sz w:val="28"/>
        </w:rPr>
        <w:t>№ 980-V СП</w:t>
      </w:r>
      <w:r>
        <w:rPr>
          <w:rFonts w:ascii="Times New Roman"/>
          <w:b w:val="false"/>
          <w:i w:val="false"/>
          <w:color w:val="ff0000"/>
          <w:sz w:val="28"/>
        </w:rPr>
        <w:t>.</w:t>
      </w:r>
      <w:r>
        <w:br/>
      </w:r>
      <w:r>
        <w:rPr>
          <w:rFonts w:ascii="Times New Roman"/>
          <w:b w:val="false"/>
          <w:i w:val="false"/>
          <w:color w:val="000000"/>
          <w:sz w:val="28"/>
        </w:rPr>
        <w:t>
</w:t>
      </w:r>
    </w:p>
    <w:bookmarkStart w:name="z469" w:id="660"/>
    <w:p>
      <w:pPr>
        <w:spacing w:after="0"/>
        <w:ind w:left="0"/>
        <w:jc w:val="both"/>
      </w:pPr>
      <w:r>
        <w:rPr>
          <w:rFonts w:ascii="Times New Roman"/>
          <w:b w:val="false"/>
          <w:i w:val="false"/>
          <w:color w:val="000000"/>
          <w:sz w:val="28"/>
        </w:rPr>
        <w:t>
      173-3.  Председатель Сената:</w:t>
      </w:r>
    </w:p>
    <w:bookmarkEnd w:id="660"/>
    <w:bookmarkStart w:name="z491" w:id="661"/>
    <w:p>
      <w:pPr>
        <w:spacing w:after="0"/>
        <w:ind w:left="0"/>
        <w:jc w:val="both"/>
      </w:pPr>
      <w:r>
        <w:rPr>
          <w:rFonts w:ascii="Times New Roman"/>
          <w:b w:val="false"/>
          <w:i w:val="false"/>
          <w:color w:val="000000"/>
          <w:sz w:val="28"/>
        </w:rPr>
        <w:t xml:space="preserve">
      издает распоряжения об официальных и рабочих визитах, осуществляемых в рамках  межпарламентского обмена, а также о командировании депутатов Сената Парламента за рубеж; </w:t>
      </w:r>
    </w:p>
    <w:bookmarkEnd w:id="661"/>
    <w:bookmarkStart w:name="z492" w:id="662"/>
    <w:p>
      <w:pPr>
        <w:spacing w:after="0"/>
        <w:ind w:left="0"/>
        <w:jc w:val="both"/>
      </w:pPr>
      <w:r>
        <w:rPr>
          <w:rFonts w:ascii="Times New Roman"/>
          <w:b w:val="false"/>
          <w:i w:val="false"/>
          <w:color w:val="000000"/>
          <w:sz w:val="28"/>
        </w:rPr>
        <w:t>
      подписывает с парламентами (палатами парламентов) других государств и международными парламентскими организациями соглашения о межпарламентском сотрудничестве либо наделяет полномочиями на совершение этого акта иное лицо Сената;</w:t>
      </w:r>
    </w:p>
    <w:bookmarkEnd w:id="662"/>
    <w:bookmarkStart w:name="z493" w:id="663"/>
    <w:p>
      <w:pPr>
        <w:spacing w:after="0"/>
        <w:ind w:left="0"/>
        <w:jc w:val="both"/>
      </w:pPr>
      <w:r>
        <w:rPr>
          <w:rFonts w:ascii="Times New Roman"/>
          <w:b w:val="false"/>
          <w:i w:val="false"/>
          <w:color w:val="000000"/>
          <w:sz w:val="28"/>
        </w:rPr>
        <w:t>
      утверждает состав направляемых за рубеж делегаций Сената Парламента, при необходимости - руководителей этих делегаций, их заместителей и сопровождающих лиц.</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173-3 в соответствии с постановлением Сената Парламента РК от 20.09.2007; с изменениями, внесенными постановлением Сената Парламента РК от 11.12.2009 </w:t>
      </w:r>
      <w:r>
        <w:rPr>
          <w:rFonts w:ascii="Times New Roman"/>
          <w:b w:val="false"/>
          <w:i w:val="false"/>
          <w:color w:val="000000"/>
          <w:sz w:val="28"/>
        </w:rPr>
        <w:t>№ 526-IV СП</w:t>
      </w:r>
      <w:r>
        <w:rPr>
          <w:rFonts w:ascii="Times New Roman"/>
          <w:b w:val="false"/>
          <w:i w:val="false"/>
          <w:color w:val="ff0000"/>
          <w:sz w:val="28"/>
        </w:rPr>
        <w:t>.</w:t>
      </w:r>
      <w:r>
        <w:br/>
      </w:r>
      <w:r>
        <w:rPr>
          <w:rFonts w:ascii="Times New Roman"/>
          <w:b w:val="false"/>
          <w:i w:val="false"/>
          <w:color w:val="000000"/>
          <w:sz w:val="28"/>
        </w:rPr>
        <w:t>
</w:t>
      </w:r>
    </w:p>
    <w:bookmarkStart w:name="z35" w:id="664"/>
    <w:p>
      <w:pPr>
        <w:spacing w:after="0"/>
        <w:ind w:left="0"/>
        <w:jc w:val="left"/>
      </w:pPr>
      <w:r>
        <w:rPr>
          <w:rFonts w:ascii="Times New Roman"/>
          <w:b/>
          <w:i w:val="false"/>
          <w:color w:val="000000"/>
        </w:rPr>
        <w:t xml:space="preserve"> РАЗДЕЛ 6. Заключительные положения</w:t>
      </w:r>
    </w:p>
    <w:bookmarkEnd w:id="664"/>
    <w:bookmarkStart w:name="z470" w:id="665"/>
    <w:p>
      <w:pPr>
        <w:spacing w:after="0"/>
        <w:ind w:left="0"/>
        <w:jc w:val="both"/>
      </w:pPr>
      <w:r>
        <w:rPr>
          <w:rFonts w:ascii="Times New Roman"/>
          <w:b w:val="false"/>
          <w:i w:val="false"/>
          <w:color w:val="000000"/>
          <w:sz w:val="28"/>
        </w:rPr>
        <w:t xml:space="preserve">
      174. Регламент Сената Парламента вступает в силу со дня его принятия соответствующим постановлением Палаты. </w:t>
      </w:r>
    </w:p>
    <w:bookmarkEnd w:id="665"/>
    <w:bookmarkStart w:name="z471" w:id="666"/>
    <w:p>
      <w:pPr>
        <w:spacing w:after="0"/>
        <w:ind w:left="0"/>
        <w:jc w:val="both"/>
      </w:pPr>
      <w:r>
        <w:rPr>
          <w:rFonts w:ascii="Times New Roman"/>
          <w:b w:val="false"/>
          <w:i w:val="false"/>
          <w:color w:val="000000"/>
          <w:sz w:val="28"/>
        </w:rPr>
        <w:t>
      175. Предложения об изменении и дополнении Регламента Сената могут вноситься Председателем Сената, заместителями Председателя Сената, Бюро Сената, комитетами Палаты, депутатскими группами, депутатами Палаты Председателю Сената, после рассмотрения которых Председатель Сената выносит их для включения в план рассмотрения вопросов Сенатом и рассмотрения Палатой на заседании. Председатель Сената может создать рабочую группу – Комиссию для подготовки соответствующих предложений по внесению изменений и дополнений в Регламент Сената. В том случае, если Председатель Сената не вносит вопрос изменения Регламента в повестку дня заседаний, инициатор внесения вправе поставить этот вопрос перед Палатой.</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изменениями, внесенными постановлениями Сената Парламента РК от 20.09.2007;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472" w:id="667"/>
    <w:p>
      <w:pPr>
        <w:spacing w:after="0"/>
        <w:ind w:left="0"/>
        <w:jc w:val="both"/>
      </w:pPr>
      <w:r>
        <w:rPr>
          <w:rFonts w:ascii="Times New Roman"/>
          <w:b w:val="false"/>
          <w:i w:val="false"/>
          <w:color w:val="000000"/>
          <w:sz w:val="28"/>
        </w:rPr>
        <w:t xml:space="preserve">
      176. Разъяснение положений настоящего Регламента осуществляется Сенатом. </w:t>
      </w:r>
    </w:p>
    <w:bookmarkEnd w:id="667"/>
    <w:bookmarkStart w:name="z473" w:id="668"/>
    <w:p>
      <w:pPr>
        <w:spacing w:after="0"/>
        <w:ind w:left="0"/>
        <w:jc w:val="both"/>
      </w:pPr>
      <w:r>
        <w:rPr>
          <w:rFonts w:ascii="Times New Roman"/>
          <w:b w:val="false"/>
          <w:i w:val="false"/>
          <w:color w:val="000000"/>
          <w:sz w:val="28"/>
        </w:rPr>
        <w:t xml:space="preserve">
      177. Всякое заседание депутатов Сената, которое, имея целью осуществление его конституционных полномочий, проводится без соблюдения установленных регламентами условий и процедур, является незаконным. Акты, принятые таким собранием, недействительны. </w:t>
      </w:r>
    </w:p>
    <w:bookmarkEnd w:id="668"/>
    <w:bookmarkStart w:name="z474" w:id="669"/>
    <w:p>
      <w:pPr>
        <w:spacing w:after="0"/>
        <w:ind w:left="0"/>
        <w:jc w:val="both"/>
      </w:pPr>
      <w:r>
        <w:rPr>
          <w:rFonts w:ascii="Times New Roman"/>
          <w:b w:val="false"/>
          <w:i w:val="false"/>
          <w:color w:val="000000"/>
          <w:sz w:val="28"/>
        </w:rPr>
        <w:t xml:space="preserve">
      178. Представители Президента и Правительства Республики Казахстан в Сенате имеют право присутствовать на заседаниях Палаты, его комитетов, комиссий, при проведении парламентских слушаний и быть выслушанными. Представителям предоставляются необходимые материалы по рассматриваемым вопросам на заседаниях Сената, Бюро Сената и его рабочих органов. </w:t>
      </w:r>
    </w:p>
    <w:bookmarkEnd w:id="669"/>
    <w:bookmarkStart w:name="z475" w:id="670"/>
    <w:p>
      <w:pPr>
        <w:spacing w:after="0"/>
        <w:ind w:left="0"/>
        <w:jc w:val="both"/>
      </w:pPr>
      <w:r>
        <w:rPr>
          <w:rFonts w:ascii="Times New Roman"/>
          <w:b w:val="false"/>
          <w:i w:val="false"/>
          <w:color w:val="000000"/>
          <w:sz w:val="28"/>
        </w:rPr>
        <w:t>
      179. Непосредственное обеспечение деятельности Сената осуществляется Аппаратом Сената.</w:t>
      </w:r>
    </w:p>
    <w:bookmarkEnd w:id="670"/>
    <w:bookmarkStart w:name="z476" w:id="671"/>
    <w:p>
      <w:pPr>
        <w:spacing w:after="0"/>
        <w:ind w:left="0"/>
        <w:jc w:val="both"/>
      </w:pPr>
      <w:r>
        <w:rPr>
          <w:rFonts w:ascii="Times New Roman"/>
          <w:b w:val="false"/>
          <w:i w:val="false"/>
          <w:color w:val="000000"/>
          <w:sz w:val="28"/>
        </w:rPr>
        <w:t>
      Основными задачами Аппарата Сената являются:</w:t>
      </w:r>
    </w:p>
    <w:bookmarkEnd w:id="671"/>
    <w:bookmarkStart w:name="z486" w:id="672"/>
    <w:p>
      <w:pPr>
        <w:spacing w:after="0"/>
        <w:ind w:left="0"/>
        <w:jc w:val="both"/>
      </w:pPr>
      <w:r>
        <w:rPr>
          <w:rFonts w:ascii="Times New Roman"/>
          <w:b w:val="false"/>
          <w:i w:val="false"/>
          <w:color w:val="000000"/>
          <w:sz w:val="28"/>
        </w:rPr>
        <w:t>
      организационное, правовое, документационное, организационно-техническое и иное обеспечение деятельности Сената, его органов и депутатов;</w:t>
      </w:r>
    </w:p>
    <w:bookmarkEnd w:id="672"/>
    <w:bookmarkStart w:name="z487" w:id="673"/>
    <w:p>
      <w:pPr>
        <w:spacing w:after="0"/>
        <w:ind w:left="0"/>
        <w:jc w:val="both"/>
      </w:pPr>
      <w:r>
        <w:rPr>
          <w:rFonts w:ascii="Times New Roman"/>
          <w:b w:val="false"/>
          <w:i w:val="false"/>
          <w:color w:val="000000"/>
          <w:sz w:val="28"/>
        </w:rPr>
        <w:t xml:space="preserve">
      обеспечение коллегиальной выработки решений и согласительных процедур; </w:t>
      </w:r>
    </w:p>
    <w:bookmarkEnd w:id="673"/>
    <w:bookmarkStart w:name="z488" w:id="674"/>
    <w:p>
      <w:pPr>
        <w:spacing w:after="0"/>
        <w:ind w:left="0"/>
        <w:jc w:val="both"/>
      </w:pPr>
      <w:r>
        <w:rPr>
          <w:rFonts w:ascii="Times New Roman"/>
          <w:b w:val="false"/>
          <w:i w:val="false"/>
          <w:color w:val="000000"/>
          <w:sz w:val="28"/>
        </w:rPr>
        <w:t xml:space="preserve">
      формирование и обеспечение единой системы документооборота; </w:t>
      </w:r>
    </w:p>
    <w:bookmarkEnd w:id="674"/>
    <w:bookmarkStart w:name="z489" w:id="6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информационное, информационно-аналитическое обеспечение депутатов Сената по законам на казахском и русском языках;</w:t>
      </w:r>
    </w:p>
    <w:bookmarkEnd w:id="675"/>
    <w:bookmarkStart w:name="z490" w:id="676"/>
    <w:p>
      <w:pPr>
        <w:spacing w:after="0"/>
        <w:ind w:left="0"/>
        <w:jc w:val="both"/>
      </w:pPr>
      <w:r>
        <w:rPr>
          <w:rFonts w:ascii="Times New Roman"/>
          <w:b w:val="false"/>
          <w:i w:val="false"/>
          <w:color w:val="000000"/>
          <w:sz w:val="28"/>
        </w:rPr>
        <w:t>
      координация работы подразделений Аппарата Сената, обеспечивающих работу Сената.</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с изменениями, внесенными постановлениями Сената Парламента РК от 20.09.2007; от 11.12.2009 </w:t>
      </w:r>
      <w:r>
        <w:rPr>
          <w:rFonts w:ascii="Times New Roman"/>
          <w:b w:val="false"/>
          <w:i w:val="false"/>
          <w:color w:val="000000"/>
          <w:sz w:val="28"/>
        </w:rPr>
        <w:t>№ 526-IV СП</w:t>
      </w:r>
      <w:r>
        <w:rPr>
          <w:rFonts w:ascii="Times New Roman"/>
          <w:b w:val="false"/>
          <w:i w:val="false"/>
          <w:color w:val="ff0000"/>
          <w:sz w:val="28"/>
        </w:rPr>
        <w:t xml:space="preserve">; от 26.12.2019 </w:t>
      </w:r>
      <w:r>
        <w:rPr>
          <w:rFonts w:ascii="Times New Roman"/>
          <w:b w:val="false"/>
          <w:i w:val="false"/>
          <w:color w:val="000000"/>
          <w:sz w:val="28"/>
        </w:rPr>
        <w:t>№ 641-VI СП</w:t>
      </w:r>
      <w:r>
        <w:rPr>
          <w:rFonts w:ascii="Times New Roman"/>
          <w:b w:val="false"/>
          <w:i w:val="false"/>
          <w:color w:val="ff0000"/>
          <w:sz w:val="28"/>
        </w:rPr>
        <w:t xml:space="preserve">; от 22.12.2022 </w:t>
      </w:r>
      <w:r>
        <w:rPr>
          <w:rFonts w:ascii="Times New Roman"/>
          <w:b w:val="false"/>
          <w:i w:val="false"/>
          <w:color w:val="000000"/>
          <w:sz w:val="28"/>
        </w:rPr>
        <w:t>№ 404-VII</w:t>
      </w:r>
      <w:r>
        <w:rPr>
          <w:rFonts w:ascii="Times New Roman"/>
          <w:b w:val="false"/>
          <w:i w:val="false"/>
          <w:color w:val="ff0000"/>
          <w:sz w:val="28"/>
        </w:rPr>
        <w:t>.</w:t>
      </w:r>
      <w:r>
        <w:br/>
      </w:r>
      <w:r>
        <w:rPr>
          <w:rFonts w:ascii="Times New Roman"/>
          <w:b w:val="false"/>
          <w:i w:val="false"/>
          <w:color w:val="000000"/>
          <w:sz w:val="28"/>
        </w:rPr>
        <w:t>
</w:t>
      </w:r>
    </w:p>
    <w:bookmarkStart w:name="z728" w:id="677"/>
    <w:p>
      <w:pPr>
        <w:spacing w:after="0"/>
        <w:ind w:left="0"/>
        <w:jc w:val="both"/>
      </w:pPr>
      <w:r>
        <w:rPr>
          <w:rFonts w:ascii="Times New Roman"/>
          <w:b w:val="false"/>
          <w:i w:val="false"/>
          <w:color w:val="000000"/>
          <w:sz w:val="28"/>
        </w:rPr>
        <w:t>
      179-1. Финансовое, материально-техническое инженерное, хозяйственно-бытовое, транспортное и иное обеспечение деятельности Сената осуществляется Управлением материально-технического обеспечения.</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6 дополнен пунктом 179-1 в соответствии с постановлением Сената Парламента РК от 26.12.2019 </w:t>
      </w:r>
      <w:r>
        <w:rPr>
          <w:rFonts w:ascii="Times New Roman"/>
          <w:b w:val="false"/>
          <w:i w:val="false"/>
          <w:color w:val="000000"/>
          <w:sz w:val="28"/>
        </w:rPr>
        <w:t>№ 641-VI СП</w:t>
      </w:r>
      <w:r>
        <w:rPr>
          <w:rFonts w:ascii="Times New Roman"/>
          <w:b w:val="false"/>
          <w:i w:val="false"/>
          <w:color w:val="ff0000"/>
          <w:sz w:val="28"/>
        </w:rPr>
        <w:t>.</w:t>
      </w:r>
      <w:r>
        <w:br/>
      </w:r>
      <w:r>
        <w:rPr>
          <w:rFonts w:ascii="Times New Roman"/>
          <w:b w:val="false"/>
          <w:i w:val="false"/>
          <w:color w:val="000000"/>
          <w:sz w:val="28"/>
        </w:rPr>
        <w:t>
</w:t>
      </w:r>
    </w:p>
    <w:bookmarkStart w:name="z477" w:id="678"/>
    <w:p>
      <w:pPr>
        <w:spacing w:after="0"/>
        <w:ind w:left="0"/>
        <w:jc w:val="both"/>
      </w:pPr>
      <w:r>
        <w:rPr>
          <w:rFonts w:ascii="Times New Roman"/>
          <w:b w:val="false"/>
          <w:i w:val="false"/>
          <w:color w:val="000000"/>
          <w:sz w:val="28"/>
        </w:rPr>
        <w:t xml:space="preserve">
      180. Определение структуры и штатной численности Аппарата Сената, его формирование осуществляются Бюро Сената. </w:t>
      </w:r>
    </w:p>
    <w:bookmarkEnd w:id="678"/>
    <w:bookmarkStart w:name="z478" w:id="679"/>
    <w:p>
      <w:pPr>
        <w:spacing w:after="0"/>
        <w:ind w:left="0"/>
        <w:jc w:val="both"/>
      </w:pPr>
      <w:r>
        <w:rPr>
          <w:rFonts w:ascii="Times New Roman"/>
          <w:b w:val="false"/>
          <w:i w:val="false"/>
          <w:color w:val="000000"/>
          <w:sz w:val="28"/>
        </w:rPr>
        <w:t xml:space="preserve">
      С истечением срока полномочий Парламента, в случае роспуска Парламента и выборов нового состава его депутатов, деятельность государственных служащих в Аппарате Сената Парламента не прекращается. </w:t>
      </w:r>
    </w:p>
    <w:bookmarkEnd w:id="679"/>
    <w:bookmarkStart w:name="z479" w:id="680"/>
    <w:p>
      <w:pPr>
        <w:spacing w:after="0"/>
        <w:ind w:left="0"/>
        <w:jc w:val="both"/>
      </w:pPr>
      <w:r>
        <w:rPr>
          <w:rFonts w:ascii="Times New Roman"/>
          <w:b w:val="false"/>
          <w:i w:val="false"/>
          <w:color w:val="000000"/>
          <w:sz w:val="28"/>
        </w:rPr>
        <w:t xml:space="preserve">
      Деятельность Аппарата осуществляется в соответствии с нормативными правовыми актами о государственной службе, а также Положением об Аппарате Сената, утверждаемым Бюро Палаты. </w:t>
      </w:r>
    </w:p>
    <w:bookmarkEnd w:id="680"/>
    <w:bookmarkStart w:name="z480" w:id="681"/>
    <w:p>
      <w:pPr>
        <w:spacing w:after="0"/>
        <w:ind w:left="0"/>
        <w:jc w:val="both"/>
      </w:pPr>
      <w:r>
        <w:rPr>
          <w:rFonts w:ascii="Times New Roman"/>
          <w:b w:val="false"/>
          <w:i w:val="false"/>
          <w:color w:val="000000"/>
          <w:sz w:val="28"/>
        </w:rPr>
        <w:t xml:space="preserve">
      Секретариат Председателя Сената входит в состав Аппарата Сената, подчиняется непосредственно Председателю Сената. </w:t>
      </w:r>
    </w:p>
    <w:bookmarkEnd w:id="681"/>
    <w:bookmarkStart w:name="z481" w:id="682"/>
    <w:p>
      <w:pPr>
        <w:spacing w:after="0"/>
        <w:ind w:left="0"/>
        <w:jc w:val="both"/>
      </w:pPr>
      <w:r>
        <w:rPr>
          <w:rFonts w:ascii="Times New Roman"/>
          <w:b w:val="false"/>
          <w:i w:val="false"/>
          <w:color w:val="000000"/>
          <w:sz w:val="28"/>
        </w:rPr>
        <w:t>
      Руководит работой Аппарата Сената Руководитель Аппарата Сената, который назначается Председателем Сената.</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180 с изменением, внесенным постановлением Сената Парламента РК от 17.05.2000.</w:t>
      </w:r>
      <w:r>
        <w:br/>
      </w:r>
      <w:r>
        <w:rPr>
          <w:rFonts w:ascii="Times New Roman"/>
          <w:b w:val="false"/>
          <w:i w:val="false"/>
          <w:color w:val="000000"/>
          <w:sz w:val="28"/>
        </w:rPr>
        <w:t>
</w:t>
      </w:r>
    </w:p>
    <w:bookmarkStart w:name="z482" w:id="683"/>
    <w:p>
      <w:pPr>
        <w:spacing w:after="0"/>
        <w:ind w:left="0"/>
        <w:jc w:val="both"/>
      </w:pPr>
      <w:r>
        <w:rPr>
          <w:rFonts w:ascii="Times New Roman"/>
          <w:b w:val="false"/>
          <w:i w:val="false"/>
          <w:color w:val="000000"/>
          <w:sz w:val="28"/>
        </w:rPr>
        <w:t xml:space="preserve">
      181. В целях обеспечения гласности в деятельности Сената Пресс-службой Сената осуществляется аккредитация и работа с представителями средств массовой информации. </w:t>
      </w:r>
    </w:p>
    <w:bookmarkEnd w:id="683"/>
    <w:bookmarkStart w:name="z483" w:id="684"/>
    <w:p>
      <w:pPr>
        <w:spacing w:after="0"/>
        <w:ind w:left="0"/>
        <w:jc w:val="both"/>
      </w:pPr>
      <w:r>
        <w:rPr>
          <w:rFonts w:ascii="Times New Roman"/>
          <w:b w:val="false"/>
          <w:i w:val="false"/>
          <w:color w:val="000000"/>
          <w:sz w:val="28"/>
        </w:rPr>
        <w:t xml:space="preserve">
      Представители средств массовой информации располагаются в пресс-центре. </w:t>
      </w:r>
    </w:p>
    <w:bookmarkEnd w:id="684"/>
    <w:bookmarkStart w:name="z484" w:id="685"/>
    <w:p>
      <w:pPr>
        <w:spacing w:after="0"/>
        <w:ind w:left="0"/>
        <w:jc w:val="both"/>
      </w:pPr>
      <w:r>
        <w:rPr>
          <w:rFonts w:ascii="Times New Roman"/>
          <w:b w:val="false"/>
          <w:i w:val="false"/>
          <w:color w:val="000000"/>
          <w:sz w:val="28"/>
        </w:rPr>
        <w:t xml:space="preserve">
      Сенат вправе принять решение о размещении представителей средств массовой информации в зале заседания Сената. Представители средств массовой информации во время заседаний Сената должны находиться в отведенном для их работы месте. Им не разрешается находиться у рабочих мест депутатов и брать интервью у депутатов Сената во время заседаний Сената. </w:t>
      </w:r>
    </w:p>
    <w:bookmarkEnd w:id="685"/>
    <w:bookmarkStart w:name="z485" w:id="686"/>
    <w:p>
      <w:pPr>
        <w:spacing w:after="0"/>
        <w:ind w:left="0"/>
        <w:jc w:val="both"/>
      </w:pPr>
      <w:r>
        <w:rPr>
          <w:rFonts w:ascii="Times New Roman"/>
          <w:b w:val="false"/>
          <w:i w:val="false"/>
          <w:color w:val="000000"/>
          <w:sz w:val="28"/>
        </w:rPr>
        <w:t xml:space="preserve">
      182. Представители средств массовой информации осуществляют свою деятельность в Сенате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средствах массовой информации" и настоящему Регламенту.</w:t>
      </w:r>
    </w:p>
    <w:bookmarkEnd w:id="6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