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1122" w14:textId="9a21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"Об объявлении 2000 года Годом поддержки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24 февраля 2000 года N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28 декабря 1999 года N 316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2000 года Годом поддержки культуры" и выступлением Президента Республики Казахстан Н.А.Назарбаева на встрече с деятелями культуры в г. Алматы 17 февраля 2000 года акимам областей, городов Астаны и Алматы, центральным государственным органам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Мероприятия по проведению Года поддержки культуры проводить с учетом концептуальных подходов, вытекающих из выступления Главы государства на встрече с деятелями культуры, опубликованного в газетах "Егемен Казахстан" и "Казахстанская правда" 18 февраля 2000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Представить к 15 марта текущего года информацию о составах областных комиссий по проведению Года поддержки культуры и планы соответствующих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Ежеквартально представлять отчеты о ходе выполнения утвержденного Правительством Республики Плана мероприятий по проведению Года поддержки культуры и информацию о дополнительных региональных мероприятиях.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Оказывать содействие внедрению на местах новых подходов и механизмов адаптации учреждений культуры к рыночным условиям.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Обратить особое внимание на выполнение специальной программы "Поддержку сельской культуре".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Выполнение Плана мероприятий по подготовке и проведению торжественной встречи третьего тысячелетия в Казахстане на 2000 год осуществлять исходя из ранее утвержденных концептуальных положений и мероприятий по проведению Года поддержки культуры.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Обеспечить информационно-пропагандистскую поддержку Года с использованием возможностей местных средств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культуры, информации и общественного согласия Республики Казахстан разработать Положение о Президентском Дипломе для спонсоров культурных программ Года и представить на рассмотрение Президенту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распоряжения возложить на Организационно-контрольный, Общественно-политический отделы Администрации Президента Республики Казахстан и Секретариат Государственного секретаря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