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3be6" w14:textId="9de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Общественной комиссии по присуждению премий и вручению грантов Президента Республики Казахстан в области средств массовой информации в 2005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6 июня 2005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19 июня 1997 года N 3556 "Об утверждении премий и грантов Президента Республики Казахстан в области средств массовой информации" утвердить состав Общественной комиссии по присуждению премий и вручению грантов Президента Республики Казахстан в области средств массовой информации в 2005 году: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Абдыкаримов    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Танысбай                  - главный инспектор Пресс-службы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Муратовна            Президента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Общественной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 - президент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 "Республиканская газета "Егемен Қазақстан"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Байтасов                  - президент медиахолдинга "31 канал"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Арманжан Мерекеевич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Бекхожин                  - генеральный директор ТОО "Литер Media"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Халижанович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Бульдекбаев               - пресс-секретарь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Абдисаттарович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Калижанулы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Вадимович              "Республиканская газета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правда"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Абиш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                 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Майлыбаев                 - руководитель Пресс-службы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Асаубаевич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Матаев                    - председатель Союза журналистов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Сейтказы Бейсенгазиевич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 - председатель исполнительного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Дарига Нурсултановна        Конгресса журналистов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Сарсембаева               - президент Ассоциации деловых женщин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Бергебаевна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 Казахстан (по согласованию).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распоряжение Государственного секретаря Республики Казахстан от 17 мая 2004 года N 3 "Об общественной комиссии по присуждению премий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грантов (стипендий) Президента Республики Казахстан в области средств массовой информации".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