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729d" w14:textId="8127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по молодежной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советника Республики Казахстан от 6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Совете по молодежной политике при Президенте Республики Казахстан, утвержденного Указом Президента Республики Казахстан от 1 июля 2008 года № 625, утвердить состав </w:t>
      </w:r>
      <w:r>
        <w:rPr>
          <w:rFonts w:ascii="Times New Roman"/>
          <w:b w:val="false"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молодежной политике при Президенте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распоряжение Государственного секретаря Республики Казахстан от 25 февраля 2022 года № 2 "О составе Совета по молодежной политике при Президенте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распоряжение Государственного советника Республики Казахстан от 26 апреля 2023 года № 1 "О внесении изменений в распоряжение Государственного секретаря Республики Казахстан от 25 февраля 2022 года № 2 "О составе Совета по молодежной политике при Президенте Республики Казахстан".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советник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советника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2024 года № 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Совета по молодежной политике при Президенте Республики Казахстан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Тынымбайулы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Государственный советник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 Қайратулы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предприниматель,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Серикбайулы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проекта "Team Qazaqstan",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Дмитриевич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вице-министр культуры и информации Республики Казахстан, секретарь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Расул Курванжанович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маркетолог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Берикович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фонда "Ecipткiciз болашақ"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Гульзира Нуржановна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молодежного совета "Келешек"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Болатулы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продюсер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Елнар Галымжанович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религиовед, культуролог, эксперт по противодействию религиозному экстремизму и терроризму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Бақытжан Ерболқызы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молодежного ресурсного центра акимата города Усть-Каменогорска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Жамиля Умурзаковна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ассистент кафедры стоматологии детского возраста некоммерческого акционерного общества "Казахский национальный медицинский университет имени Санжара Асфендиярова"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Ерниязова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Айсулу Алимжановна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"Научно-исследовательский центр "Молодежь"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 Құрманжанқызы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национального научного центра "Тіл қазына"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Нурсултан Жоламанулы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блогер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Адильхан Амангельдиевич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акционерного общества "Ситуационно-аналитический центр топливно-энергетического комплекса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 Миратович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правления акционерного общества "Институт экономических исследований"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Масагутова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Элина Сергеевна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Республиканского государственного учреждения "Қоғамдық келісім"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директор объединения юридических лиц "Национальная волонтерская сеть"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Толеутаевич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 Жакыпбекович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активист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Намурадин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Айсана Канатовна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учитель школы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Рустамовна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Адилбекович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общественного фонда "ASAR-UME"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Нартай Аралбаевич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Сугирбай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 Исатайұлы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Мангистауского областного маслихата, руководитель общественного объединения "¥лттык рух"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Маратовна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исполняющий обязанности председателя правления - ректора, член правления - проректор по академическим вопросам некоммерческого акционерного общества "Карагандинский технический университет имени Абылкаса Сагинова"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Асылхан Сайлауович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актер кино и театра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Унайбеков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Ануар Ерболович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предприниматель в сфере образования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Габидуллаевич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общественного фонда "Атамекен Эко"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